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C" w:rsidRDefault="00BB6CFC" w:rsidP="00BB6CFC">
      <w:pPr>
        <w:ind w:left="142" w:right="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02022" cy="8810625"/>
            <wp:effectExtent l="19050" t="0" r="0" b="0"/>
            <wp:docPr id="1" name="Рисунок 1" descr="C:\Users\5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183" cy="88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D7" w:rsidRDefault="006A49D7"/>
    <w:p w:rsidR="006A49D7" w:rsidRDefault="006A49D7">
      <w:pPr>
        <w:jc w:val="center"/>
        <w:rPr>
          <w:sz w:val="28"/>
        </w:rPr>
      </w:pPr>
    </w:p>
    <w:p w:rsidR="006A49D7" w:rsidRDefault="00CA33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A49D7" w:rsidRDefault="006A49D7">
      <w:pPr>
        <w:jc w:val="center"/>
        <w:rPr>
          <w:sz w:val="28"/>
          <w:szCs w:val="28"/>
        </w:rPr>
      </w:pPr>
    </w:p>
    <w:p w:rsidR="006A49D7" w:rsidRDefault="00CA33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A49D7" w:rsidRDefault="00CA338F">
      <w:pPr>
        <w:rPr>
          <w:sz w:val="28"/>
          <w:szCs w:val="28"/>
        </w:rPr>
      </w:pPr>
      <w:r>
        <w:rPr>
          <w:sz w:val="28"/>
          <w:szCs w:val="28"/>
        </w:rPr>
        <w:t>II. Целевой раздел Программы</w:t>
      </w:r>
    </w:p>
    <w:p w:rsidR="006A49D7" w:rsidRDefault="00CA338F">
      <w:pPr>
        <w:rPr>
          <w:sz w:val="28"/>
          <w:szCs w:val="28"/>
        </w:rPr>
      </w:pPr>
      <w:r>
        <w:rPr>
          <w:sz w:val="28"/>
          <w:szCs w:val="28"/>
        </w:rPr>
        <w:t>III. Содержательный раздел</w:t>
      </w:r>
    </w:p>
    <w:p w:rsidR="006A49D7" w:rsidRDefault="00CA338F">
      <w:pPr>
        <w:rPr>
          <w:sz w:val="28"/>
          <w:szCs w:val="28"/>
        </w:rPr>
      </w:pPr>
      <w:r>
        <w:rPr>
          <w:sz w:val="28"/>
          <w:szCs w:val="28"/>
        </w:rPr>
        <w:t>IV. Организационный раздел</w:t>
      </w:r>
    </w:p>
    <w:p w:rsidR="006A49D7" w:rsidRDefault="006A49D7">
      <w:pPr>
        <w:jc w:val="center"/>
        <w:rPr>
          <w:sz w:val="28"/>
        </w:rPr>
      </w:pPr>
    </w:p>
    <w:p w:rsidR="006A49D7" w:rsidRDefault="006A49D7">
      <w:pPr>
        <w:jc w:val="center"/>
        <w:rPr>
          <w:sz w:val="28"/>
        </w:rPr>
        <w:sectPr w:rsidR="006A49D7">
          <w:footerReference w:type="default" r:id="rId9"/>
          <w:type w:val="continuous"/>
          <w:pgSz w:w="11910" w:h="16840"/>
          <w:pgMar w:top="1040" w:right="425" w:bottom="2480" w:left="708" w:header="0" w:footer="2286" w:gutter="0"/>
          <w:cols w:space="720"/>
        </w:sectPr>
      </w:pPr>
    </w:p>
    <w:p w:rsidR="006A49D7" w:rsidRDefault="00CA338F">
      <w:pPr>
        <w:pStyle w:val="2"/>
        <w:numPr>
          <w:ilvl w:val="0"/>
          <w:numId w:val="2"/>
        </w:numPr>
        <w:tabs>
          <w:tab w:val="left" w:pos="1207"/>
        </w:tabs>
        <w:spacing w:before="73"/>
        <w:ind w:hanging="213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6A49D7" w:rsidRDefault="00CA338F">
      <w:pPr>
        <w:pStyle w:val="a4"/>
        <w:spacing w:before="274"/>
        <w:ind w:right="417"/>
        <w:jc w:val="both"/>
      </w:pPr>
      <w:r>
        <w:t>Программа воспитательной работы лагеря</w:t>
      </w:r>
      <w:r>
        <w:rPr>
          <w:spacing w:val="-2"/>
        </w:rPr>
        <w:t xml:space="preserve"> </w:t>
      </w:r>
      <w:r>
        <w:t>с дневным пребыванием детей «Факел» муниципального бюджетного общеобразовательного учреждения «Харашибирская средняя общеобразовательная школа» (далее – Программа) подготовлена на основе примерной рабочей программы воспитания для организаций отдыха детей и их оздоровления в Республике Бурятия, в соответствии с нормативно-правовыми документами: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61"/>
        <w:ind w:left="1922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22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29.12.2012</w:t>
      </w:r>
      <w:r>
        <w:rPr>
          <w:spacing w:val="7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Федерации"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на 2025 г.)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1"/>
        <w:ind w:left="1922" w:right="42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22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19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  <w:tab w:val="left" w:pos="3277"/>
          <w:tab w:val="left" w:pos="8584"/>
          <w:tab w:val="left" w:pos="10232"/>
        </w:tabs>
        <w:spacing w:before="120"/>
        <w:ind w:left="1922" w:right="422" w:hanging="360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21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1"/>
        <w:ind w:left="1922" w:right="420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21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образования" (подпрограмма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right="421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акты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22"/>
        </w:tabs>
        <w:spacing w:before="120"/>
        <w:ind w:left="1922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6A49D7" w:rsidRDefault="00CA338F">
      <w:pPr>
        <w:pStyle w:val="a7"/>
        <w:numPr>
          <w:ilvl w:val="0"/>
          <w:numId w:val="3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A49D7" w:rsidRDefault="00CA338F">
      <w:pPr>
        <w:pStyle w:val="a7"/>
        <w:numPr>
          <w:ilvl w:val="0"/>
          <w:numId w:val="3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6A49D7" w:rsidRDefault="00CA338F">
      <w:pPr>
        <w:pStyle w:val="a7"/>
        <w:numPr>
          <w:ilvl w:val="0"/>
          <w:numId w:val="3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4"/>
        <w:ind w:right="420" w:firstLine="707"/>
        <w:jc w:val="both"/>
      </w:pPr>
      <w:proofErr w:type="gramStart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6A49D7" w:rsidRDefault="006A49D7">
      <w:pPr>
        <w:pStyle w:val="a4"/>
        <w:jc w:val="both"/>
        <w:sectPr w:rsidR="006A49D7" w:rsidSect="00B2107A">
          <w:pgSz w:w="11910" w:h="16840"/>
          <w:pgMar w:top="1040" w:right="425" w:bottom="568" w:left="708" w:header="0" w:footer="2286" w:gutter="0"/>
          <w:cols w:space="720"/>
        </w:sectPr>
      </w:pPr>
    </w:p>
    <w:p w:rsidR="006A49D7" w:rsidRDefault="00CA338F">
      <w:pPr>
        <w:pStyle w:val="a4"/>
        <w:spacing w:before="66"/>
        <w:ind w:right="143" w:firstLine="851"/>
        <w:jc w:val="both"/>
      </w:pPr>
      <w:r>
        <w:rPr>
          <w:b/>
        </w:rPr>
        <w:lastRenderedPageBreak/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A49D7" w:rsidRDefault="00CA338F">
      <w:pPr>
        <w:pStyle w:val="a4"/>
        <w:spacing w:before="123" w:line="276" w:lineRule="auto"/>
        <w:ind w:right="145" w:firstLine="851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6A49D7" w:rsidRDefault="00CA338F">
      <w:pPr>
        <w:pStyle w:val="a4"/>
        <w:spacing w:before="1"/>
        <w:ind w:left="1846"/>
        <w:jc w:val="both"/>
      </w:pPr>
      <w:r>
        <w:t>Под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6A49D7" w:rsidRDefault="00CA338F">
      <w:pPr>
        <w:pStyle w:val="a4"/>
        <w:spacing w:before="40" w:line="278" w:lineRule="auto"/>
        <w:ind w:left="1846" w:right="5533"/>
        <w:jc w:val="both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11 - 14 лет – подростки;</w:t>
      </w:r>
    </w:p>
    <w:p w:rsidR="006A49D7" w:rsidRDefault="00CA338F">
      <w:pPr>
        <w:pStyle w:val="a4"/>
        <w:spacing w:line="272" w:lineRule="exact"/>
        <w:ind w:left="1846"/>
        <w:jc w:val="both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:rsidR="006A49D7" w:rsidRDefault="00CA338F">
      <w:pPr>
        <w:spacing w:before="42"/>
        <w:ind w:left="184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A49D7" w:rsidRDefault="00CA338F">
      <w:pPr>
        <w:pStyle w:val="a4"/>
        <w:spacing w:before="41" w:line="276" w:lineRule="auto"/>
        <w:ind w:right="141" w:firstLine="851"/>
        <w:jc w:val="both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>
        <w:t>досуговые</w:t>
      </w:r>
      <w:proofErr w:type="spellEnd"/>
      <w:r>
        <w:t xml:space="preserve"> и развивающие программы в сфере детского </w:t>
      </w:r>
      <w:r>
        <w:rPr>
          <w:spacing w:val="-2"/>
        </w:rPr>
        <w:t>отдыха;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6A49D7" w:rsidRDefault="00CA338F">
      <w:pPr>
        <w:spacing w:line="278" w:lineRule="auto"/>
        <w:ind w:left="994" w:right="137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6A49D7" w:rsidRDefault="00CA338F">
      <w:pPr>
        <w:pStyle w:val="2"/>
        <w:spacing w:before="1"/>
        <w:ind w:left="1846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A49D7" w:rsidRDefault="00CA338F">
      <w:pPr>
        <w:pStyle w:val="a4"/>
        <w:spacing w:before="36"/>
        <w:ind w:left="1846"/>
        <w:jc w:val="both"/>
      </w:pPr>
      <w:r>
        <w:t>принцип</w:t>
      </w:r>
      <w:r>
        <w:rPr>
          <w:spacing w:val="-6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6A49D7" w:rsidRDefault="00CA338F">
      <w:pPr>
        <w:pStyle w:val="a4"/>
        <w:tabs>
          <w:tab w:val="left" w:pos="3027"/>
          <w:tab w:val="left" w:pos="4670"/>
          <w:tab w:val="left" w:pos="6533"/>
          <w:tab w:val="left" w:pos="6953"/>
          <w:tab w:val="left" w:pos="9003"/>
        </w:tabs>
        <w:spacing w:before="41" w:line="276" w:lineRule="auto"/>
        <w:ind w:right="144" w:firstLine="851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6A49D7" w:rsidRDefault="00CA338F">
      <w:pPr>
        <w:pStyle w:val="a4"/>
        <w:spacing w:before="1" w:line="276" w:lineRule="auto"/>
        <w:ind w:firstLine="851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6A49D7" w:rsidRDefault="00CA338F">
      <w:pPr>
        <w:pStyle w:val="a4"/>
        <w:spacing w:line="275" w:lineRule="exact"/>
        <w:ind w:left="1846"/>
      </w:pPr>
      <w:r>
        <w:t>принцип</w:t>
      </w:r>
      <w:r>
        <w:rPr>
          <w:spacing w:val="57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5"/>
        </w:rPr>
        <w:t>их</w:t>
      </w:r>
    </w:p>
    <w:p w:rsidR="006A49D7" w:rsidRDefault="00CA338F">
      <w:pPr>
        <w:pStyle w:val="a4"/>
        <w:spacing w:before="41"/>
      </w:pPr>
      <w:r>
        <w:rPr>
          <w:spacing w:val="-2"/>
        </w:rPr>
        <w:t>групп;</w:t>
      </w:r>
    </w:p>
    <w:p w:rsidR="006A49D7" w:rsidRDefault="006A49D7">
      <w:pPr>
        <w:spacing w:before="84"/>
        <w:rPr>
          <w:sz w:val="24"/>
        </w:rPr>
      </w:pPr>
    </w:p>
    <w:p w:rsidR="006A49D7" w:rsidRDefault="00CA338F">
      <w:pPr>
        <w:pStyle w:val="a4"/>
        <w:spacing w:before="1" w:line="276" w:lineRule="auto"/>
        <w:ind w:left="150" w:right="1317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6A49D7" w:rsidRDefault="00CA338F">
      <w:pPr>
        <w:pStyle w:val="a4"/>
        <w:spacing w:line="275" w:lineRule="exact"/>
        <w:ind w:left="150"/>
      </w:pPr>
      <w:r>
        <w:t>Структура</w:t>
      </w:r>
      <w:r>
        <w:rPr>
          <w:spacing w:val="76"/>
        </w:rPr>
        <w:t xml:space="preserve"> </w:t>
      </w:r>
      <w:r>
        <w:t>Программы</w:t>
      </w:r>
      <w:r>
        <w:rPr>
          <w:spacing w:val="52"/>
          <w:w w:val="150"/>
        </w:rPr>
        <w:t xml:space="preserve"> </w:t>
      </w:r>
      <w:r>
        <w:t>представляет</w:t>
      </w:r>
      <w:r>
        <w:rPr>
          <w:spacing w:val="51"/>
          <w:w w:val="150"/>
        </w:rPr>
        <w:t xml:space="preserve"> </w:t>
      </w:r>
      <w:r>
        <w:t>собой</w:t>
      </w:r>
      <w:r>
        <w:rPr>
          <w:spacing w:val="50"/>
          <w:w w:val="150"/>
        </w:rPr>
        <w:t xml:space="preserve"> </w:t>
      </w:r>
      <w:r>
        <w:t>введение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79"/>
        </w:rPr>
        <w:t xml:space="preserve"> </w:t>
      </w:r>
      <w:r>
        <w:rPr>
          <w:spacing w:val="-2"/>
        </w:rPr>
        <w:t>взаимосвязанных</w:t>
      </w:r>
    </w:p>
    <w:p w:rsidR="006A49D7" w:rsidRDefault="00CA338F">
      <w:pPr>
        <w:pStyle w:val="a4"/>
        <w:tabs>
          <w:tab w:val="left" w:pos="2061"/>
          <w:tab w:val="left" w:pos="4279"/>
          <w:tab w:val="left" w:pos="5255"/>
          <w:tab w:val="left" w:pos="7111"/>
          <w:tab w:val="left" w:pos="8130"/>
          <w:tab w:val="left" w:pos="9565"/>
          <w:tab w:val="left" w:pos="9920"/>
        </w:tabs>
        <w:spacing w:before="40" w:line="278" w:lineRule="auto"/>
        <w:ind w:right="142"/>
        <w:jc w:val="right"/>
      </w:pPr>
      <w:r>
        <w:rPr>
          <w:spacing w:val="-2"/>
        </w:rPr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6A49D7" w:rsidRDefault="006A49D7">
      <w:pPr>
        <w:pStyle w:val="a4"/>
        <w:spacing w:before="42"/>
        <w:ind w:left="0"/>
      </w:pPr>
    </w:p>
    <w:p w:rsidR="006A49D7" w:rsidRDefault="006A49D7">
      <w:pPr>
        <w:pStyle w:val="a4"/>
        <w:spacing w:before="42"/>
        <w:ind w:left="0"/>
      </w:pPr>
    </w:p>
    <w:p w:rsidR="006A49D7" w:rsidRDefault="00CA338F">
      <w:pPr>
        <w:pStyle w:val="2"/>
        <w:numPr>
          <w:ilvl w:val="0"/>
          <w:numId w:val="2"/>
        </w:numPr>
        <w:tabs>
          <w:tab w:val="left" w:pos="1300"/>
        </w:tabs>
        <w:ind w:left="1300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6A49D7" w:rsidRDefault="006A49D7">
      <w:pPr>
        <w:pStyle w:val="a4"/>
        <w:ind w:left="0"/>
        <w:rPr>
          <w:b/>
        </w:rPr>
      </w:pPr>
    </w:p>
    <w:p w:rsidR="00B2107A" w:rsidRDefault="00CA338F">
      <w:pPr>
        <w:pStyle w:val="a4"/>
        <w:tabs>
          <w:tab w:val="left" w:pos="3256"/>
          <w:tab w:val="left" w:pos="4032"/>
          <w:tab w:val="left" w:pos="5528"/>
          <w:tab w:val="left" w:pos="5952"/>
          <w:tab w:val="left" w:pos="7129"/>
          <w:tab w:val="left" w:pos="7974"/>
          <w:tab w:val="left" w:pos="9895"/>
        </w:tabs>
        <w:spacing w:line="276" w:lineRule="auto"/>
        <w:ind w:right="141" w:firstLine="707"/>
        <w:jc w:val="center"/>
      </w:pPr>
      <w:r>
        <w:rPr>
          <w:spacing w:val="-2"/>
        </w:rPr>
        <w:t>Достижение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работы </w:t>
      </w:r>
      <w:r>
        <w:t>осуществляется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lastRenderedPageBreak/>
        <w:t>всех</w:t>
      </w:r>
      <w:r>
        <w:rPr>
          <w:spacing w:val="46"/>
        </w:rPr>
        <w:t xml:space="preserve"> </w:t>
      </w:r>
      <w:proofErr w:type="gramStart"/>
      <w:r>
        <w:t>направлений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отдыха</w:t>
      </w:r>
      <w:r>
        <w:rPr>
          <w:spacing w:val="43"/>
        </w:rPr>
        <w:t xml:space="preserve"> </w:t>
      </w:r>
      <w:r>
        <w:t>детей</w:t>
      </w:r>
      <w:proofErr w:type="gramEnd"/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5"/>
        </w:rPr>
        <w:t>их</w:t>
      </w:r>
    </w:p>
    <w:p w:rsidR="006A49D7" w:rsidRDefault="00CA338F">
      <w:pPr>
        <w:pStyle w:val="a4"/>
        <w:spacing w:before="68" w:line="278" w:lineRule="auto"/>
      </w:pPr>
      <w:r>
        <w:t>оздоровления.</w:t>
      </w:r>
      <w:r>
        <w:rPr>
          <w:spacing w:val="80"/>
          <w:w w:val="150"/>
        </w:rPr>
        <w:t xml:space="preserve"> </w:t>
      </w:r>
      <w:r>
        <w:t>Содержание,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представлены</w:t>
      </w:r>
      <w:r>
        <w:rPr>
          <w:spacing w:val="80"/>
          <w:w w:val="150"/>
        </w:rPr>
        <w:t xml:space="preserve"> </w:t>
      </w:r>
      <w:r>
        <w:t>в соответствующих блоках и модулях.</w:t>
      </w:r>
    </w:p>
    <w:p w:rsidR="006A49D7" w:rsidRDefault="006A49D7">
      <w:pPr>
        <w:pStyle w:val="a4"/>
        <w:spacing w:before="56"/>
        <w:ind w:left="0"/>
      </w:pPr>
    </w:p>
    <w:p w:rsidR="006A49D7" w:rsidRDefault="00CA338F">
      <w:pPr>
        <w:pStyle w:val="a4"/>
        <w:spacing w:before="1" w:line="276" w:lineRule="auto"/>
        <w:ind w:right="134" w:firstLine="851"/>
        <w:jc w:val="both"/>
      </w:pPr>
      <w:r>
        <w:t>К</w:t>
      </w:r>
      <w:r>
        <w:rPr>
          <w:spacing w:val="-1"/>
        </w:rPr>
        <w:t xml:space="preserve"> </w:t>
      </w:r>
      <w:r>
        <w:t>инвариантным</w:t>
      </w:r>
      <w:r>
        <w:rPr>
          <w:spacing w:val="-2"/>
        </w:rPr>
        <w:t xml:space="preserve"> </w:t>
      </w:r>
      <w:r>
        <w:t>(обязательным)</w:t>
      </w:r>
      <w:r>
        <w:rPr>
          <w:spacing w:val="-2"/>
        </w:rPr>
        <w:t xml:space="preserve"> </w:t>
      </w:r>
      <w:r>
        <w:t>блокам,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необходимо</w:t>
      </w:r>
      <w:r>
        <w:rPr>
          <w:spacing w:val="-1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6A49D7" w:rsidRDefault="00CA338F">
      <w:pPr>
        <w:pStyle w:val="a4"/>
        <w:ind w:left="1846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6A49D7" w:rsidRDefault="00CA338F">
      <w:pPr>
        <w:pStyle w:val="a4"/>
        <w:spacing w:before="41"/>
        <w:ind w:left="1846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6A49D7" w:rsidRDefault="00CA338F">
      <w:pPr>
        <w:pStyle w:val="a4"/>
        <w:spacing w:before="43"/>
        <w:ind w:left="1846"/>
      </w:pP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6A49D7" w:rsidRDefault="00CA338F">
      <w:pPr>
        <w:pStyle w:val="2"/>
        <w:spacing w:before="46"/>
        <w:ind w:left="1846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6A49D7" w:rsidRDefault="00CA338F">
      <w:pPr>
        <w:pStyle w:val="a4"/>
        <w:spacing w:before="36" w:line="276" w:lineRule="auto"/>
        <w:ind w:right="135" w:firstLine="851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6A49D7" w:rsidRDefault="00CA338F">
      <w:pPr>
        <w:pStyle w:val="a4"/>
        <w:spacing w:before="1" w:line="276" w:lineRule="auto"/>
        <w:ind w:right="140" w:firstLine="851"/>
        <w:jc w:val="both"/>
      </w:pPr>
      <w:r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6A49D7" w:rsidRDefault="00CA338F">
      <w:pPr>
        <w:pStyle w:val="a4"/>
        <w:spacing w:before="1" w:line="276" w:lineRule="auto"/>
        <w:ind w:right="141" w:firstLine="851"/>
        <w:jc w:val="both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6A49D7" w:rsidRDefault="00CA338F">
      <w:pPr>
        <w:pStyle w:val="a4"/>
        <w:ind w:left="1846"/>
        <w:jc w:val="both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6A49D7" w:rsidRDefault="00CA338F">
      <w:pPr>
        <w:pStyle w:val="a4"/>
        <w:spacing w:before="41" w:line="276" w:lineRule="auto"/>
        <w:ind w:left="1846" w:right="707"/>
        <w:jc w:val="both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6A49D7" w:rsidRDefault="00CA338F">
      <w:pPr>
        <w:pStyle w:val="a4"/>
        <w:spacing w:before="68" w:line="278" w:lineRule="auto"/>
        <w:ind w:left="1846" w:right="147"/>
        <w:jc w:val="both"/>
      </w:pPr>
      <w:r>
        <w:lastRenderedPageBreak/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дела,</w:t>
      </w:r>
      <w:r>
        <w:rPr>
          <w:spacing w:val="36"/>
        </w:rPr>
        <w:t xml:space="preserve"> </w:t>
      </w:r>
      <w:r>
        <w:t>направленные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национальных</w:t>
      </w:r>
    </w:p>
    <w:p w:rsidR="006A49D7" w:rsidRDefault="00CA338F">
      <w:pPr>
        <w:pStyle w:val="a4"/>
        <w:spacing w:line="276" w:lineRule="auto"/>
        <w:ind w:right="140"/>
        <w:jc w:val="both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6A49D7" w:rsidRDefault="006A49D7">
      <w:pPr>
        <w:pStyle w:val="a4"/>
        <w:spacing w:before="60"/>
        <w:ind w:left="0"/>
      </w:pPr>
    </w:p>
    <w:p w:rsidR="006A49D7" w:rsidRDefault="00CA338F">
      <w:pPr>
        <w:pStyle w:val="2"/>
        <w:ind w:left="1713"/>
        <w:jc w:val="both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4"/>
        <w:ind w:right="425"/>
        <w:jc w:val="both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4"/>
        <w:ind w:right="422" w:firstLine="707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</w:t>
      </w:r>
      <w:r>
        <w:rPr>
          <w:spacing w:val="-4"/>
        </w:rPr>
        <w:t xml:space="preserve"> </w:t>
      </w:r>
      <w:r>
        <w:t>в добро и справедливость.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3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48"/>
        </w:tabs>
        <w:spacing w:before="37" w:line="278" w:lineRule="auto"/>
        <w:ind w:right="144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28"/>
        </w:tabs>
        <w:spacing w:line="276" w:lineRule="auto"/>
        <w:ind w:right="144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5"/>
        </w:tabs>
        <w:spacing w:line="276" w:lineRule="auto"/>
        <w:ind w:right="136" w:firstLine="851"/>
        <w:jc w:val="both"/>
        <w:rPr>
          <w:sz w:val="24"/>
        </w:rPr>
      </w:pPr>
      <w:r>
        <w:rPr>
          <w:sz w:val="24"/>
        </w:rPr>
        <w:t>Дни единых действий.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 и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Дни воинской славы России, памятные и юбилейные мероприятия регионального и федерального уровней;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149"/>
        </w:tabs>
        <w:spacing w:line="275" w:lineRule="exact"/>
        <w:ind w:left="2149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1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6A49D7" w:rsidRDefault="00CA338F">
      <w:pPr>
        <w:pStyle w:val="a4"/>
        <w:spacing w:before="37"/>
        <w:jc w:val="both"/>
      </w:pPr>
      <w:r>
        <w:t>«</w:t>
      </w:r>
      <w:proofErr w:type="spellStart"/>
      <w:r>
        <w:t>Цивилизационное</w:t>
      </w:r>
      <w:proofErr w:type="spellEnd"/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6A49D7" w:rsidRDefault="00CA338F">
      <w:pPr>
        <w:pStyle w:val="a4"/>
        <w:spacing w:before="44" w:line="276" w:lineRule="auto"/>
        <w:ind w:right="137" w:firstLine="851"/>
        <w:jc w:val="both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6A49D7" w:rsidRDefault="00CA338F">
      <w:pPr>
        <w:pStyle w:val="3"/>
        <w:spacing w:before="3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9"/>
        </w:tabs>
        <w:spacing w:before="38"/>
        <w:ind w:left="1989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41"/>
        <w:ind w:left="1984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 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180"/>
        </w:tabs>
        <w:spacing w:before="41" w:line="276" w:lineRule="auto"/>
        <w:ind w:right="144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 нацистов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6A49D7" w:rsidRDefault="00CA338F">
      <w:pPr>
        <w:pStyle w:val="a4"/>
        <w:spacing w:before="1" w:line="276" w:lineRule="auto"/>
        <w:ind w:right="143" w:firstLine="851"/>
        <w:jc w:val="both"/>
      </w:pPr>
      <w:r>
        <w:rPr>
          <w:b/>
        </w:rPr>
        <w:lastRenderedPageBreak/>
        <w:t xml:space="preserve">Третий комплекс мероприятий </w:t>
      </w:r>
      <w:r>
        <w:t>направлен на служение российскому обществу и исторически</w:t>
      </w:r>
      <w:r>
        <w:rPr>
          <w:spacing w:val="10"/>
        </w:rPr>
        <w:t xml:space="preserve"> </w:t>
      </w:r>
      <w:r>
        <w:t>сложившееся</w:t>
      </w:r>
      <w:r>
        <w:rPr>
          <w:spacing w:val="11"/>
        </w:rPr>
        <w:t xml:space="preserve"> </w:t>
      </w:r>
      <w:r>
        <w:t>государственное</w:t>
      </w:r>
      <w:r>
        <w:rPr>
          <w:spacing w:val="11"/>
        </w:rPr>
        <w:t xml:space="preserve"> </w:t>
      </w:r>
      <w:r>
        <w:t>единство,</w:t>
      </w:r>
      <w:r>
        <w:rPr>
          <w:spacing w:val="11"/>
        </w:rPr>
        <w:t xml:space="preserve"> </w:t>
      </w:r>
      <w:r>
        <w:t>гражданство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:rsidR="006A49D7" w:rsidRDefault="00CA338F">
      <w:pPr>
        <w:pStyle w:val="a4"/>
        <w:spacing w:before="68" w:line="276" w:lineRule="auto"/>
        <w:ind w:right="135"/>
        <w:jc w:val="both"/>
      </w:pPr>
      <w:r>
        <w:t xml:space="preserve">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6A49D7" w:rsidRDefault="00CA338F">
      <w:pPr>
        <w:pStyle w:val="3"/>
        <w:spacing w:before="6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72"/>
        </w:tabs>
        <w:spacing w:before="36" w:line="276" w:lineRule="auto"/>
        <w:ind w:right="138" w:firstLine="851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6A49D7" w:rsidRDefault="00CA338F">
      <w:pPr>
        <w:pStyle w:val="a4"/>
        <w:spacing w:before="1" w:line="276" w:lineRule="auto"/>
        <w:ind w:right="137" w:firstLine="851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>
        <w:t xml:space="preserve"> П</w:t>
      </w:r>
      <w:proofErr w:type="gramEnd"/>
      <w:r>
        <w:t>ервых».</w:t>
      </w:r>
    </w:p>
    <w:p w:rsidR="006A49D7" w:rsidRDefault="00CA338F">
      <w:pPr>
        <w:pStyle w:val="a4"/>
        <w:spacing w:before="1" w:line="276" w:lineRule="auto"/>
        <w:ind w:right="133" w:firstLine="851"/>
        <w:jc w:val="both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6A49D7" w:rsidRDefault="00CA338F">
      <w:pPr>
        <w:pStyle w:val="3"/>
        <w:spacing w:before="5"/>
        <w:jc w:val="both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36" w:line="276" w:lineRule="auto"/>
        <w:ind w:left="1846" w:right="143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6A49D7" w:rsidRDefault="00CA338F">
      <w:pPr>
        <w:pStyle w:val="a4"/>
        <w:spacing w:before="1" w:line="276" w:lineRule="auto"/>
        <w:ind w:right="136"/>
        <w:jc w:val="both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52"/>
        </w:tabs>
        <w:spacing w:line="278" w:lineRule="auto"/>
        <w:ind w:right="137" w:firstLine="851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19"/>
        </w:tabs>
        <w:spacing w:line="276" w:lineRule="auto"/>
        <w:ind w:right="140" w:firstLine="851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6A49D7" w:rsidRDefault="00CA338F">
      <w:pPr>
        <w:pStyle w:val="a4"/>
        <w:spacing w:line="276" w:lineRule="auto"/>
        <w:ind w:right="140"/>
        <w:jc w:val="both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6A49D7" w:rsidRDefault="00CA338F">
      <w:pPr>
        <w:pStyle w:val="a4"/>
        <w:spacing w:line="276" w:lineRule="auto"/>
        <w:ind w:right="140" w:firstLine="851"/>
        <w:jc w:val="both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6A49D7" w:rsidRDefault="00CA338F">
      <w:pPr>
        <w:pStyle w:val="3"/>
        <w:spacing w:before="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36"/>
        <w:ind w:left="1984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148"/>
        </w:tabs>
        <w:spacing w:before="40" w:line="276" w:lineRule="auto"/>
        <w:ind w:right="143" w:firstLine="851"/>
        <w:jc w:val="both"/>
        <w:rPr>
          <w:sz w:val="24"/>
        </w:rPr>
      </w:pPr>
      <w:r>
        <w:rPr>
          <w:sz w:val="24"/>
        </w:rPr>
        <w:t xml:space="preserve">экскурсии по территории, знакомящие детей с природными объектами, </w:t>
      </w:r>
      <w:r>
        <w:rPr>
          <w:sz w:val="24"/>
        </w:rPr>
        <w:lastRenderedPageBreak/>
        <w:t>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1"/>
        <w:ind w:left="1984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6A49D7" w:rsidRDefault="00CA338F" w:rsidP="00B2107A">
      <w:pPr>
        <w:pStyle w:val="a7"/>
        <w:numPr>
          <w:ilvl w:val="0"/>
          <w:numId w:val="4"/>
        </w:numPr>
        <w:tabs>
          <w:tab w:val="left" w:pos="0"/>
        </w:tabs>
        <w:spacing w:before="68" w:line="276" w:lineRule="auto"/>
        <w:ind w:left="0" w:right="138" w:firstLine="0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отношения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2"/>
        <w:ind w:left="1984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2045"/>
        </w:tabs>
        <w:spacing w:before="40" w:line="276" w:lineRule="auto"/>
        <w:ind w:right="140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6A49D7" w:rsidRDefault="00CA338F">
      <w:pPr>
        <w:pStyle w:val="a7"/>
        <w:numPr>
          <w:ilvl w:val="0"/>
          <w:numId w:val="4"/>
        </w:numPr>
        <w:tabs>
          <w:tab w:val="left" w:pos="1984"/>
        </w:tabs>
        <w:spacing w:before="1"/>
        <w:ind w:left="1984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B2107A" w:rsidRPr="00B2107A" w:rsidRDefault="00CA338F">
      <w:pPr>
        <w:pStyle w:val="a7"/>
        <w:numPr>
          <w:ilvl w:val="0"/>
          <w:numId w:val="4"/>
        </w:numPr>
        <w:tabs>
          <w:tab w:val="left" w:pos="2021"/>
        </w:tabs>
        <w:spacing w:before="41" w:line="278" w:lineRule="auto"/>
        <w:ind w:right="142" w:firstLine="851"/>
        <w:jc w:val="right"/>
        <w:rPr>
          <w:b/>
          <w:sz w:val="24"/>
        </w:rPr>
      </w:pPr>
      <w:r>
        <w:rPr>
          <w:sz w:val="24"/>
        </w:rPr>
        <w:t>встречи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эко-волонтерами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 «100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8"/>
          <w:sz w:val="24"/>
        </w:rPr>
        <w:t xml:space="preserve"> </w:t>
      </w:r>
      <w:r>
        <w:rPr>
          <w:sz w:val="24"/>
        </w:rPr>
        <w:t>или «Классные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встречи».</w:t>
      </w:r>
    </w:p>
    <w:p w:rsidR="006A49D7" w:rsidRDefault="00CA338F" w:rsidP="00B2107A">
      <w:pPr>
        <w:pStyle w:val="a7"/>
        <w:numPr>
          <w:ilvl w:val="0"/>
          <w:numId w:val="4"/>
        </w:numPr>
        <w:tabs>
          <w:tab w:val="left" w:pos="2021"/>
        </w:tabs>
        <w:spacing w:before="41" w:line="278" w:lineRule="auto"/>
        <w:ind w:left="142" w:right="142" w:hanging="142"/>
        <w:jc w:val="right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ТВОРЧЕСТВО,</w:t>
      </w:r>
    </w:p>
    <w:p w:rsidR="006A49D7" w:rsidRDefault="00CA338F">
      <w:pPr>
        <w:pStyle w:val="2"/>
        <w:spacing w:line="274" w:lineRule="exact"/>
        <w:ind w:left="994"/>
      </w:pPr>
      <w:r>
        <w:rPr>
          <w:spacing w:val="-2"/>
        </w:rPr>
        <w:t>РАЗВИТИЕ»</w:t>
      </w:r>
    </w:p>
    <w:p w:rsidR="006A49D7" w:rsidRDefault="00CA338F">
      <w:pPr>
        <w:pStyle w:val="a4"/>
        <w:spacing w:before="36" w:line="276" w:lineRule="auto"/>
        <w:ind w:right="138" w:firstLine="851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6A49D7" w:rsidRDefault="00CA338F">
      <w:pPr>
        <w:pStyle w:val="a4"/>
        <w:spacing w:before="1" w:line="276" w:lineRule="auto"/>
        <w:ind w:right="144" w:firstLine="851"/>
        <w:jc w:val="both"/>
      </w:pPr>
      <w:r>
        <w:t>жизнь, здоровье, охрана здоровья, право на медицинскую помощь, благоприятную окружающую среду;</w:t>
      </w:r>
    </w:p>
    <w:p w:rsidR="006A49D7" w:rsidRDefault="00CA338F">
      <w:pPr>
        <w:pStyle w:val="a4"/>
        <w:spacing w:before="1" w:line="276" w:lineRule="auto"/>
        <w:ind w:right="134" w:firstLine="851"/>
        <w:jc w:val="both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6A49D7" w:rsidRDefault="00CA338F">
      <w:pPr>
        <w:pStyle w:val="a4"/>
        <w:spacing w:line="276" w:lineRule="auto"/>
        <w:ind w:right="140" w:firstLine="851"/>
        <w:jc w:val="both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6A49D7" w:rsidRDefault="00CA338F">
      <w:pPr>
        <w:pStyle w:val="a4"/>
        <w:ind w:left="1846"/>
        <w:jc w:val="both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6A49D7" w:rsidRDefault="00CA338F">
      <w:pPr>
        <w:pStyle w:val="a4"/>
        <w:spacing w:before="41" w:line="276" w:lineRule="auto"/>
        <w:ind w:right="144" w:firstLine="851"/>
        <w:jc w:val="both"/>
      </w:pPr>
      <w:r>
        <w:t>дети, любовь и забота родителей о детях. Создание условий для достойного воспитания детей в семье;</w:t>
      </w:r>
    </w:p>
    <w:p w:rsidR="006A49D7" w:rsidRDefault="00CA338F">
      <w:pPr>
        <w:pStyle w:val="a4"/>
        <w:spacing w:line="276" w:lineRule="auto"/>
        <w:ind w:right="146" w:firstLine="851"/>
        <w:jc w:val="both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6A49D7" w:rsidRDefault="00CA338F">
      <w:pPr>
        <w:pStyle w:val="a4"/>
        <w:ind w:left="1846"/>
        <w:jc w:val="both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материнства,</w:t>
      </w:r>
      <w:r>
        <w:rPr>
          <w:spacing w:val="-2"/>
        </w:rPr>
        <w:t xml:space="preserve"> </w:t>
      </w:r>
      <w:r>
        <w:t>отцовства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детства.</w:t>
      </w:r>
    </w:p>
    <w:p w:rsidR="006A49D7" w:rsidRDefault="00CA338F">
      <w:pPr>
        <w:pStyle w:val="3"/>
        <w:spacing w:before="46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A49D7" w:rsidRDefault="00CA338F">
      <w:pPr>
        <w:pStyle w:val="a4"/>
        <w:spacing w:before="36" w:line="276" w:lineRule="auto"/>
        <w:ind w:right="143" w:firstLine="851"/>
        <w:jc w:val="both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6A49D7" w:rsidRDefault="00CA338F">
      <w:pPr>
        <w:pStyle w:val="a4"/>
        <w:spacing w:before="2" w:line="276" w:lineRule="auto"/>
        <w:ind w:right="144" w:firstLine="851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6A49D7" w:rsidRDefault="00CA338F">
      <w:pPr>
        <w:pStyle w:val="a4"/>
        <w:spacing w:line="276" w:lineRule="auto"/>
        <w:ind w:right="140" w:firstLine="851"/>
        <w:jc w:val="both"/>
      </w:pPr>
      <w:r>
        <w:lastRenderedPageBreak/>
        <w:t>проведение инструктажей и игр, знакомящих с правилами безопасного поведения на дорогах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proofErr w:type="gramStart"/>
      <w:r>
        <w:t>при</w:t>
      </w:r>
      <w:proofErr w:type="gramEnd"/>
    </w:p>
    <w:p w:rsidR="006A49D7" w:rsidRDefault="00CA338F">
      <w:pPr>
        <w:pStyle w:val="a4"/>
        <w:spacing w:before="68" w:line="278" w:lineRule="auto"/>
        <w:ind w:right="145"/>
        <w:jc w:val="both"/>
      </w:pPr>
      <w:proofErr w:type="gramStart"/>
      <w:r>
        <w:t>занятиях</w:t>
      </w:r>
      <w:proofErr w:type="gramEnd"/>
      <w:r>
        <w:t xml:space="preserve">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6A49D7" w:rsidRDefault="00CA338F">
      <w:pPr>
        <w:pStyle w:val="a4"/>
        <w:spacing w:line="276" w:lineRule="auto"/>
        <w:ind w:right="143" w:firstLine="851"/>
        <w:jc w:val="both"/>
      </w:pPr>
      <w:r>
        <w:t>проведение тренировочной эвакуации при пожаре и на случай обнаружения взрывчатых веществ;</w:t>
      </w:r>
    </w:p>
    <w:p w:rsidR="006A49D7" w:rsidRDefault="00CA338F">
      <w:pPr>
        <w:pStyle w:val="a4"/>
        <w:spacing w:line="276" w:lineRule="auto"/>
        <w:ind w:right="135" w:firstLine="851"/>
        <w:jc w:val="both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9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6A49D7" w:rsidRDefault="00CA338F">
      <w:pPr>
        <w:pStyle w:val="a4"/>
        <w:spacing w:line="276" w:lineRule="auto"/>
        <w:ind w:right="140" w:firstLine="851"/>
        <w:jc w:val="both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A49D7" w:rsidRDefault="006A49D7">
      <w:pPr>
        <w:pStyle w:val="a4"/>
        <w:spacing w:before="43"/>
        <w:ind w:left="0"/>
      </w:pPr>
    </w:p>
    <w:p w:rsidR="006A49D7" w:rsidRDefault="00CA338F">
      <w:pPr>
        <w:pStyle w:val="2"/>
        <w:ind w:left="1846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A49D7" w:rsidRDefault="00CA338F">
      <w:pPr>
        <w:pStyle w:val="a4"/>
        <w:spacing w:before="36" w:line="276" w:lineRule="auto"/>
        <w:ind w:right="142" w:firstLine="851"/>
        <w:jc w:val="both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A49D7" w:rsidRDefault="00CA338F">
      <w:pPr>
        <w:pStyle w:val="a4"/>
        <w:spacing w:before="2"/>
        <w:ind w:left="1846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6A49D7" w:rsidRDefault="00CA338F">
      <w:pPr>
        <w:pStyle w:val="a4"/>
        <w:spacing w:before="40" w:line="276" w:lineRule="auto"/>
        <w:ind w:right="140" w:firstLine="851"/>
        <w:jc w:val="both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6A49D7" w:rsidRDefault="00CA338F">
      <w:pPr>
        <w:pStyle w:val="a4"/>
        <w:spacing w:before="2" w:line="276" w:lineRule="auto"/>
        <w:ind w:right="142" w:firstLine="851"/>
        <w:jc w:val="both"/>
      </w:pPr>
      <w:r>
        <w:rPr>
          <w:b/>
        </w:rPr>
        <w:t>патриотическое воспитание</w:t>
      </w:r>
      <w:r>
        <w:t xml:space="preserve">: воспитание любви к своему народу и </w:t>
      </w:r>
      <w:r>
        <w:lastRenderedPageBreak/>
        <w:t>уважения к другим народам России, формирование общероссийской культурной идентичности;</w:t>
      </w:r>
    </w:p>
    <w:p w:rsidR="006A49D7" w:rsidRDefault="00CA338F">
      <w:pPr>
        <w:pStyle w:val="a4"/>
        <w:spacing w:before="68" w:line="276" w:lineRule="auto"/>
        <w:ind w:right="136" w:firstLine="851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A49D7" w:rsidRDefault="00CA338F">
      <w:pPr>
        <w:pStyle w:val="a4"/>
        <w:spacing w:before="2" w:line="276" w:lineRule="auto"/>
        <w:ind w:right="139" w:firstLine="85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A49D7" w:rsidRDefault="00CA338F">
      <w:pPr>
        <w:spacing w:before="5" w:line="276" w:lineRule="auto"/>
        <w:ind w:left="994" w:right="136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A49D7" w:rsidRDefault="00CA338F">
      <w:pPr>
        <w:spacing w:line="276" w:lineRule="auto"/>
        <w:ind w:left="994" w:right="141" w:firstLine="851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6A49D7" w:rsidRDefault="00CA338F">
      <w:pPr>
        <w:pStyle w:val="2"/>
        <w:spacing w:line="276" w:lineRule="auto"/>
        <w:ind w:left="994" w:right="144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6A49D7" w:rsidRDefault="00CA338F">
      <w:pPr>
        <w:pStyle w:val="a4"/>
        <w:spacing w:line="276" w:lineRule="auto"/>
        <w:ind w:right="135" w:firstLine="851"/>
        <w:jc w:val="both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6A49D7" w:rsidRDefault="00CA338F">
      <w:pPr>
        <w:pStyle w:val="2"/>
        <w:spacing w:before="1"/>
        <w:ind w:left="1846"/>
        <w:jc w:val="both"/>
        <w:rPr>
          <w:spacing w:val="-2"/>
        </w:rPr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   </w:t>
      </w:r>
    </w:p>
    <w:p w:rsidR="006A49D7" w:rsidRDefault="00CA338F">
      <w:pPr>
        <w:pStyle w:val="2"/>
        <w:spacing w:before="1"/>
        <w:ind w:left="1846"/>
        <w:jc w:val="both"/>
      </w:pPr>
      <w:r>
        <w:t>(7</w:t>
      </w:r>
      <w:r>
        <w:rPr>
          <w:spacing w:val="6"/>
        </w:rPr>
        <w:t xml:space="preserve"> </w:t>
      </w:r>
      <w:r>
        <w:rPr>
          <w:spacing w:val="-10"/>
        </w:rPr>
        <w:t>-</w:t>
      </w:r>
      <w:r>
        <w:t xml:space="preserve">10 </w:t>
      </w:r>
      <w:r>
        <w:rPr>
          <w:spacing w:val="-4"/>
        </w:rPr>
        <w:t>лет)</w:t>
      </w:r>
    </w:p>
    <w:p w:rsidR="006A49D7" w:rsidRDefault="006A49D7">
      <w:pPr>
        <w:spacing w:before="79"/>
        <w:rPr>
          <w:b/>
          <w:sz w:val="24"/>
        </w:rPr>
      </w:pPr>
    </w:p>
    <w:p w:rsidR="006A49D7" w:rsidRDefault="00CA338F">
      <w:pPr>
        <w:pStyle w:val="a7"/>
        <w:numPr>
          <w:ilvl w:val="254"/>
          <w:numId w:val="5"/>
        </w:numPr>
        <w:tabs>
          <w:tab w:val="left" w:pos="312"/>
        </w:tabs>
        <w:ind w:left="720"/>
        <w:jc w:val="both"/>
        <w:rPr>
          <w:sz w:val="24"/>
        </w:rPr>
      </w:pPr>
      <w:r>
        <w:rPr>
          <w:sz w:val="24"/>
        </w:rPr>
        <w:t xml:space="preserve">         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/>
        <w:ind w:firstLineChars="350" w:firstLine="840"/>
        <w:jc w:val="both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6A49D7" w:rsidRDefault="00CA338F">
      <w:pPr>
        <w:pStyle w:val="a4"/>
        <w:spacing w:before="41"/>
        <w:ind w:firstLineChars="350" w:firstLine="840"/>
        <w:jc w:val="both"/>
      </w:pPr>
      <w:proofErr w:type="gramStart"/>
      <w:r>
        <w:t>имеющий</w:t>
      </w:r>
      <w:proofErr w:type="gramEnd"/>
      <w:r>
        <w:rPr>
          <w:spacing w:val="34"/>
        </w:rPr>
        <w:t xml:space="preserve">  </w:t>
      </w:r>
      <w:r>
        <w:t>представление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своей</w:t>
      </w:r>
      <w:r>
        <w:rPr>
          <w:spacing w:val="37"/>
        </w:rPr>
        <w:t xml:space="preserve">  </w:t>
      </w:r>
      <w:r>
        <w:t>стране,</w:t>
      </w:r>
      <w:r>
        <w:rPr>
          <w:spacing w:val="36"/>
        </w:rPr>
        <w:t xml:space="preserve">  </w:t>
      </w:r>
      <w:r>
        <w:t>Родине</w:t>
      </w:r>
      <w:r>
        <w:rPr>
          <w:spacing w:val="38"/>
        </w:rPr>
        <w:t xml:space="preserve">  </w:t>
      </w:r>
      <w:r>
        <w:t>–</w:t>
      </w:r>
      <w:r>
        <w:rPr>
          <w:spacing w:val="37"/>
        </w:rPr>
        <w:t xml:space="preserve">  </w:t>
      </w:r>
      <w:r>
        <w:t>России,</w:t>
      </w:r>
      <w:r>
        <w:rPr>
          <w:spacing w:val="36"/>
        </w:rPr>
        <w:t xml:space="preserve">  </w:t>
      </w:r>
      <w:r>
        <w:t>ее</w:t>
      </w:r>
      <w:r>
        <w:rPr>
          <w:spacing w:val="36"/>
        </w:rPr>
        <w:t xml:space="preserve">  </w:t>
      </w:r>
      <w:r>
        <w:rPr>
          <w:spacing w:val="-2"/>
        </w:rPr>
        <w:t>территории,</w:t>
      </w:r>
    </w:p>
    <w:p w:rsidR="006A49D7" w:rsidRDefault="00CA338F">
      <w:pPr>
        <w:pStyle w:val="a4"/>
        <w:spacing w:before="41"/>
        <w:jc w:val="both"/>
      </w:pPr>
      <w:proofErr w:type="gramStart"/>
      <w:r>
        <w:rPr>
          <w:spacing w:val="-2"/>
        </w:rPr>
        <w:t>расположении</w:t>
      </w:r>
      <w:proofErr w:type="gramEnd"/>
      <w:r>
        <w:rPr>
          <w:spacing w:val="-2"/>
        </w:rPr>
        <w:t>;</w:t>
      </w:r>
    </w:p>
    <w:p w:rsidR="006A49D7" w:rsidRDefault="00CA338F">
      <w:pPr>
        <w:pStyle w:val="a4"/>
        <w:spacing w:before="43" w:line="276" w:lineRule="auto"/>
        <w:ind w:firstLine="851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этнокультурную</w:t>
      </w:r>
      <w:r>
        <w:rPr>
          <w:spacing w:val="80"/>
        </w:rPr>
        <w:t xml:space="preserve"> </w:t>
      </w:r>
      <w:r>
        <w:lastRenderedPageBreak/>
        <w:t>идентичность,</w:t>
      </w:r>
      <w:r>
        <w:rPr>
          <w:spacing w:val="80"/>
        </w:rPr>
        <w:t xml:space="preserve"> </w:t>
      </w:r>
      <w:r>
        <w:t>проявляющий уважение к своему и другим народам;</w:t>
      </w:r>
    </w:p>
    <w:p w:rsidR="006A49D7" w:rsidRDefault="00CA338F">
      <w:pPr>
        <w:pStyle w:val="a4"/>
        <w:spacing w:before="68" w:line="278" w:lineRule="auto"/>
        <w:ind w:right="145" w:firstLine="851"/>
        <w:jc w:val="both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</w:t>
      </w:r>
      <w:r>
        <w:rPr>
          <w:spacing w:val="-3"/>
        </w:rPr>
        <w:t xml:space="preserve"> </w:t>
      </w:r>
      <w:r>
        <w:t>и будущему</w:t>
      </w:r>
      <w:r>
        <w:rPr>
          <w:spacing w:val="-3"/>
        </w:rPr>
        <w:t xml:space="preserve"> </w:t>
      </w:r>
      <w:r>
        <w:t>своей малой родины, родного края, своего народа, Российского государства;</w:t>
      </w:r>
    </w:p>
    <w:p w:rsidR="006A49D7" w:rsidRDefault="00CA338F">
      <w:pPr>
        <w:pStyle w:val="a4"/>
        <w:spacing w:line="276" w:lineRule="auto"/>
        <w:ind w:right="143" w:firstLine="851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6A49D7" w:rsidRDefault="00CA338F">
      <w:pPr>
        <w:pStyle w:val="a4"/>
        <w:spacing w:line="278" w:lineRule="auto"/>
        <w:ind w:right="142" w:firstLine="851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6A49D7" w:rsidRDefault="00CA338F">
      <w:pPr>
        <w:pStyle w:val="a4"/>
        <w:spacing w:line="276" w:lineRule="auto"/>
        <w:ind w:left="1846" w:right="2158"/>
        <w:jc w:val="both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A49D7" w:rsidRDefault="00CA338F">
      <w:pPr>
        <w:pStyle w:val="a4"/>
        <w:spacing w:line="278" w:lineRule="auto"/>
        <w:ind w:right="144" w:firstLine="851"/>
        <w:jc w:val="both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086"/>
        </w:tabs>
        <w:spacing w:line="272" w:lineRule="exact"/>
        <w:ind w:left="208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32" w:line="276" w:lineRule="auto"/>
        <w:ind w:right="137" w:firstLine="851"/>
        <w:jc w:val="both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 индивидуальность и достоинство каждого человека;</w:t>
      </w:r>
    </w:p>
    <w:p w:rsidR="006A49D7" w:rsidRDefault="00CA338F">
      <w:pPr>
        <w:pStyle w:val="a4"/>
        <w:spacing w:before="1" w:line="276" w:lineRule="auto"/>
        <w:ind w:right="147" w:firstLine="851"/>
        <w:jc w:val="both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:rsidR="006A49D7" w:rsidRDefault="00CA338F">
      <w:pPr>
        <w:pStyle w:val="a4"/>
        <w:spacing w:before="1" w:line="276" w:lineRule="auto"/>
        <w:ind w:right="135" w:firstLine="851"/>
        <w:jc w:val="both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6A49D7" w:rsidRDefault="00CA338F">
      <w:pPr>
        <w:pStyle w:val="a4"/>
        <w:spacing w:line="274" w:lineRule="exact"/>
        <w:ind w:left="1846"/>
        <w:jc w:val="both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086"/>
        </w:tabs>
        <w:spacing w:before="43"/>
        <w:ind w:left="208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 w:line="276" w:lineRule="auto"/>
        <w:ind w:firstLine="851"/>
      </w:pPr>
      <w:proofErr w:type="gramStart"/>
      <w:r>
        <w:t>способный</w:t>
      </w:r>
      <w:proofErr w:type="gramEnd"/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:rsidR="006A49D7" w:rsidRDefault="00CA338F">
      <w:pPr>
        <w:pStyle w:val="a4"/>
        <w:spacing w:line="275" w:lineRule="exact"/>
        <w:ind w:left="1846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2"/>
        </w:rPr>
        <w:t>культуре;</w:t>
      </w:r>
    </w:p>
    <w:p w:rsidR="006A49D7" w:rsidRDefault="00CA338F">
      <w:pPr>
        <w:pStyle w:val="a4"/>
        <w:spacing w:before="43" w:line="276" w:lineRule="auto"/>
        <w:ind w:firstLine="851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175"/>
        </w:tabs>
        <w:spacing w:before="68" w:line="278" w:lineRule="auto"/>
        <w:ind w:left="994" w:right="144" w:firstLine="851"/>
        <w:jc w:val="left"/>
        <w:rPr>
          <w:sz w:val="24"/>
        </w:rPr>
      </w:pPr>
      <w:r>
        <w:rPr>
          <w:sz w:val="24"/>
        </w:rPr>
        <w:lastRenderedPageBreak/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6A49D7" w:rsidRDefault="00CA338F">
      <w:pPr>
        <w:pStyle w:val="a4"/>
        <w:spacing w:line="276" w:lineRule="auto"/>
        <w:ind w:firstLine="851"/>
      </w:pPr>
      <w:proofErr w:type="gramStart"/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6A49D7" w:rsidRDefault="00CA338F">
      <w:pPr>
        <w:pStyle w:val="a4"/>
        <w:spacing w:line="275" w:lineRule="exact"/>
        <w:ind w:left="1846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6A49D7" w:rsidRDefault="00CA338F">
      <w:pPr>
        <w:pStyle w:val="a4"/>
        <w:spacing w:before="40" w:line="276" w:lineRule="auto"/>
        <w:ind w:firstLine="851"/>
      </w:pPr>
      <w:r>
        <w:t>бережно</w:t>
      </w:r>
      <w:r>
        <w:rPr>
          <w:spacing w:val="35"/>
        </w:rPr>
        <w:t xml:space="preserve"> </w:t>
      </w:r>
      <w:proofErr w:type="gramStart"/>
      <w:r>
        <w:t>относящийся</w:t>
      </w:r>
      <w:proofErr w:type="gramEnd"/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 здоровью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душевному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своему и других людей;</w:t>
      </w:r>
    </w:p>
    <w:p w:rsidR="006A49D7" w:rsidRDefault="00CA338F">
      <w:pPr>
        <w:pStyle w:val="a4"/>
        <w:spacing w:line="276" w:lineRule="auto"/>
        <w:ind w:firstLine="851"/>
      </w:pPr>
      <w:proofErr w:type="gramStart"/>
      <w:r>
        <w:t>владеющий</w:t>
      </w:r>
      <w:proofErr w:type="gramEnd"/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6A49D7" w:rsidRDefault="00CA338F">
      <w:pPr>
        <w:pStyle w:val="a4"/>
        <w:spacing w:line="276" w:lineRule="auto"/>
        <w:ind w:firstLine="851"/>
      </w:pPr>
      <w:proofErr w:type="gramStart"/>
      <w:r>
        <w:t>сознающий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принимающий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принадлежность,</w:t>
      </w:r>
      <w:r>
        <w:rPr>
          <w:spacing w:val="38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ей психофизические и поведенческие особенности с учетом возраста.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086"/>
        </w:tabs>
        <w:spacing w:line="275" w:lineRule="exact"/>
        <w:ind w:left="2086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 w:line="278" w:lineRule="auto"/>
        <w:ind w:firstLine="851"/>
      </w:pPr>
      <w:proofErr w:type="gramStart"/>
      <w:r>
        <w:t>сознающий</w:t>
      </w:r>
      <w:proofErr w:type="gramEnd"/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6A49D7" w:rsidRDefault="00CA338F">
      <w:pPr>
        <w:pStyle w:val="a4"/>
        <w:spacing w:line="276" w:lineRule="auto"/>
        <w:ind w:firstLine="851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6A49D7" w:rsidRDefault="00CA338F">
      <w:pPr>
        <w:pStyle w:val="a4"/>
        <w:spacing w:line="275" w:lineRule="exact"/>
        <w:ind w:left="1846"/>
      </w:pPr>
      <w:proofErr w:type="gramStart"/>
      <w:r>
        <w:t>обладающий</w:t>
      </w:r>
      <w:proofErr w:type="gramEnd"/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6A49D7" w:rsidRDefault="00CA338F">
      <w:pPr>
        <w:pStyle w:val="a4"/>
        <w:spacing w:before="39" w:line="276" w:lineRule="auto"/>
        <w:ind w:firstLine="851"/>
      </w:pP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 трудовой деятельности;</w:t>
      </w:r>
    </w:p>
    <w:p w:rsidR="006A49D7" w:rsidRDefault="00CA338F">
      <w:pPr>
        <w:pStyle w:val="a4"/>
        <w:spacing w:line="275" w:lineRule="exact"/>
        <w:ind w:left="1846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rPr>
          <w:spacing w:val="-2"/>
        </w:rPr>
        <w:t>профессиям.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086"/>
        </w:tabs>
        <w:spacing w:before="41"/>
        <w:ind w:left="2086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3" w:line="276" w:lineRule="auto"/>
        <w:ind w:right="143" w:firstLine="851"/>
        <w:jc w:val="both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6A49D7" w:rsidRDefault="00CA338F">
      <w:pPr>
        <w:pStyle w:val="a7"/>
        <w:numPr>
          <w:ilvl w:val="0"/>
          <w:numId w:val="5"/>
        </w:numPr>
        <w:tabs>
          <w:tab w:val="left" w:pos="2086"/>
        </w:tabs>
        <w:ind w:left="2086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A49D7" w:rsidRDefault="00CA338F">
      <w:pPr>
        <w:pStyle w:val="a4"/>
        <w:spacing w:before="39" w:line="278" w:lineRule="auto"/>
        <w:ind w:right="143" w:firstLine="851"/>
        <w:jc w:val="both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 единого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многообразии объектов</w:t>
      </w:r>
      <w:r>
        <w:rPr>
          <w:spacing w:val="-2"/>
        </w:rPr>
        <w:t xml:space="preserve"> </w:t>
      </w:r>
      <w:r>
        <w:t>и явлений 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6A49D7" w:rsidRDefault="00CA338F">
      <w:pPr>
        <w:pStyle w:val="a4"/>
        <w:ind w:left="1846"/>
        <w:jc w:val="both"/>
      </w:pPr>
      <w:r>
        <w:t>проявляющий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6A49D7" w:rsidRDefault="00CA338F">
      <w:pPr>
        <w:pStyle w:val="2"/>
        <w:spacing w:before="43"/>
        <w:ind w:left="1905"/>
        <w:jc w:val="both"/>
      </w:pPr>
      <w:r>
        <w:t>Целевые</w:t>
      </w:r>
      <w:r>
        <w:rPr>
          <w:spacing w:val="63"/>
        </w:rPr>
        <w:t xml:space="preserve"> </w:t>
      </w:r>
      <w:r>
        <w:t>ориентиры</w:t>
      </w:r>
      <w:r>
        <w:rPr>
          <w:spacing w:val="63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подросткового</w:t>
      </w:r>
      <w:r>
        <w:rPr>
          <w:spacing w:val="66"/>
        </w:rPr>
        <w:t xml:space="preserve"> </w:t>
      </w:r>
      <w:r>
        <w:t>возраста</w:t>
      </w:r>
    </w:p>
    <w:p w:rsidR="006A49D7" w:rsidRDefault="00CA338F">
      <w:pPr>
        <w:pStyle w:val="2"/>
        <w:spacing w:before="43"/>
        <w:ind w:left="1905"/>
        <w:jc w:val="both"/>
      </w:pPr>
      <w:r>
        <w:t>(11-</w:t>
      </w:r>
      <w:r>
        <w:rPr>
          <w:spacing w:val="-5"/>
        </w:rPr>
        <w:t xml:space="preserve">14 </w:t>
      </w:r>
      <w:r>
        <w:rPr>
          <w:spacing w:val="-4"/>
        </w:rPr>
        <w:t>лет)</w:t>
      </w:r>
    </w:p>
    <w:p w:rsidR="006A49D7" w:rsidRDefault="006A49D7">
      <w:pPr>
        <w:spacing w:before="77"/>
        <w:rPr>
          <w:b/>
          <w:sz w:val="24"/>
        </w:rPr>
      </w:pPr>
    </w:p>
    <w:p w:rsidR="006A49D7" w:rsidRDefault="00CA338F">
      <w:pPr>
        <w:pStyle w:val="a7"/>
        <w:numPr>
          <w:ilvl w:val="0"/>
          <w:numId w:val="6"/>
        </w:numPr>
        <w:tabs>
          <w:tab w:val="left" w:pos="612"/>
        </w:tabs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tabs>
          <w:tab w:val="left" w:pos="1544"/>
          <w:tab w:val="left" w:pos="1894"/>
          <w:tab w:val="left" w:pos="3627"/>
          <w:tab w:val="left" w:pos="4366"/>
          <w:tab w:val="left" w:pos="5817"/>
          <w:tab w:val="left" w:pos="7407"/>
          <w:tab w:val="left" w:pos="9040"/>
        </w:tabs>
        <w:spacing w:before="43"/>
        <w:ind w:left="372"/>
      </w:pPr>
      <w:proofErr w:type="gramStart"/>
      <w:r>
        <w:rPr>
          <w:spacing w:val="-2"/>
        </w:rPr>
        <w:t>знающий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6A49D7" w:rsidRDefault="00CA338F">
      <w:pPr>
        <w:pStyle w:val="a4"/>
        <w:spacing w:before="41" w:line="276" w:lineRule="auto"/>
        <w:rPr>
          <w:spacing w:val="-2"/>
        </w:rPr>
      </w:pPr>
      <w:r>
        <w:lastRenderedPageBreak/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российском </w:t>
      </w:r>
      <w:proofErr w:type="gramStart"/>
      <w:r>
        <w:t>обществе</w:t>
      </w:r>
      <w:proofErr w:type="gramEnd"/>
      <w:r>
        <w:t xml:space="preserve">, в современном мировом </w:t>
      </w:r>
      <w:r>
        <w:rPr>
          <w:spacing w:val="-2"/>
        </w:rPr>
        <w:t>сообществе;</w:t>
      </w:r>
    </w:p>
    <w:p w:rsidR="006A49D7" w:rsidRDefault="00CA338F">
      <w:pPr>
        <w:pStyle w:val="a4"/>
        <w:spacing w:before="41" w:line="276" w:lineRule="auto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6A49D7" w:rsidRDefault="00CA338F">
      <w:pPr>
        <w:pStyle w:val="a4"/>
        <w:spacing w:line="276" w:lineRule="auto"/>
        <w:ind w:right="147" w:firstLine="851"/>
        <w:jc w:val="both"/>
      </w:pPr>
      <w:proofErr w:type="gramStart"/>
      <w:r>
        <w:t>понимающий</w:t>
      </w:r>
      <w:proofErr w:type="gramEnd"/>
      <w: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6A49D7" w:rsidRDefault="00CA338F">
      <w:pPr>
        <w:pStyle w:val="a4"/>
        <w:spacing w:line="278" w:lineRule="auto"/>
        <w:ind w:right="142" w:firstLine="851"/>
        <w:jc w:val="both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6A49D7" w:rsidRDefault="00CA338F">
      <w:pPr>
        <w:pStyle w:val="a4"/>
        <w:spacing w:line="276" w:lineRule="auto"/>
        <w:ind w:right="137" w:firstLine="851"/>
        <w:jc w:val="both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6A49D7" w:rsidRDefault="00CA338F">
      <w:pPr>
        <w:pStyle w:val="a4"/>
        <w:spacing w:line="276" w:lineRule="auto"/>
        <w:ind w:right="143" w:firstLine="851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6A49D7" w:rsidRDefault="00CA338F">
      <w:pPr>
        <w:pStyle w:val="a4"/>
        <w:ind w:left="1846"/>
        <w:jc w:val="both"/>
      </w:pPr>
      <w:proofErr w:type="gramStart"/>
      <w:r>
        <w:t>знающий</w:t>
      </w:r>
      <w:proofErr w:type="gramEnd"/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:rsidR="006A49D7" w:rsidRDefault="00CA338F">
      <w:pPr>
        <w:pStyle w:val="a4"/>
        <w:spacing w:before="33"/>
        <w:ind w:left="1846"/>
        <w:jc w:val="both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6A49D7" w:rsidRDefault="00CA338F">
      <w:pPr>
        <w:pStyle w:val="a4"/>
        <w:spacing w:before="41" w:line="276" w:lineRule="auto"/>
        <w:ind w:right="139" w:firstLine="851"/>
        <w:jc w:val="both"/>
      </w:pPr>
      <w:proofErr w:type="gramStart"/>
      <w:r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6A49D7" w:rsidRDefault="00CA338F">
      <w:pPr>
        <w:pStyle w:val="a4"/>
        <w:spacing w:before="1" w:line="276" w:lineRule="auto"/>
        <w:ind w:right="142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A49D7" w:rsidRDefault="00CA338F">
      <w:pPr>
        <w:pStyle w:val="a4"/>
        <w:spacing w:before="1" w:line="276" w:lineRule="auto"/>
        <w:ind w:right="145" w:firstLine="851"/>
        <w:jc w:val="both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spacing w:line="274" w:lineRule="exact"/>
        <w:ind w:left="2086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 w:line="278" w:lineRule="auto"/>
        <w:ind w:right="145" w:firstLine="851"/>
        <w:jc w:val="both"/>
      </w:pPr>
      <w:r>
        <w:t>сознающий свою</w:t>
      </w:r>
      <w:r>
        <w:rPr>
          <w:spacing w:val="-1"/>
        </w:rPr>
        <w:t xml:space="preserve"> </w:t>
      </w:r>
      <w:r>
        <w:t>национальную,</w:t>
      </w:r>
      <w:r>
        <w:rPr>
          <w:spacing w:val="-1"/>
        </w:rPr>
        <w:t xml:space="preserve"> </w:t>
      </w:r>
      <w:r>
        <w:t>этническую 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:rsidR="006A49D7" w:rsidRDefault="00CA338F">
      <w:pPr>
        <w:pStyle w:val="a4"/>
        <w:spacing w:line="276" w:lineRule="auto"/>
        <w:ind w:right="135" w:firstLine="851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spacing w:val="-1"/>
        </w:rPr>
        <w:t xml:space="preserve"> </w:t>
      </w:r>
      <w:r>
        <w:t>проявляющий интерес к познанию родного языка, истории и культуры своего края, своего народа, других народов России;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A49D7" w:rsidRDefault="00CA338F">
      <w:pPr>
        <w:pStyle w:val="a4"/>
        <w:ind w:left="1846"/>
        <w:jc w:val="both"/>
      </w:pPr>
      <w:proofErr w:type="gramStart"/>
      <w:r>
        <w:t>принимающий</w:t>
      </w:r>
      <w:proofErr w:type="gramEnd"/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spacing w:before="38"/>
        <w:ind w:left="208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 w:line="276" w:lineRule="auto"/>
        <w:ind w:right="138" w:firstLine="851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  <w:r>
        <w:rPr>
          <w:spacing w:val="40"/>
        </w:rPr>
        <w:t xml:space="preserve"> </w:t>
      </w:r>
      <w:r>
        <w:t>российского общества в ситуациях нравственного выбора (с учётом национальной, религиозной принадлежности);</w:t>
      </w:r>
    </w:p>
    <w:p w:rsidR="006A49D7" w:rsidRDefault="00CA338F">
      <w:pPr>
        <w:pStyle w:val="a4"/>
        <w:spacing w:before="68" w:line="276" w:lineRule="auto"/>
        <w:ind w:right="137" w:firstLine="851"/>
        <w:jc w:val="both"/>
      </w:pPr>
      <w:proofErr w:type="gramStart"/>
      <w:r>
        <w:lastRenderedPageBreak/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6A49D7" w:rsidRDefault="00CA338F">
      <w:pPr>
        <w:pStyle w:val="a4"/>
        <w:spacing w:before="2" w:line="276" w:lineRule="auto"/>
        <w:ind w:right="146" w:firstLine="851"/>
        <w:jc w:val="both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A49D7" w:rsidRDefault="00CA338F">
      <w:pPr>
        <w:pStyle w:val="a4"/>
        <w:spacing w:before="1" w:line="276" w:lineRule="auto"/>
        <w:ind w:right="144" w:firstLine="851"/>
        <w:jc w:val="both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</w:t>
      </w:r>
      <w:r>
        <w:rPr>
          <w:spacing w:val="-5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 союзу</w:t>
      </w:r>
      <w:r>
        <w:rPr>
          <w:spacing w:val="-8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 женщины</w:t>
      </w:r>
      <w:r>
        <w:rPr>
          <w:spacing w:val="-1"/>
        </w:rPr>
        <w:t xml:space="preserve"> </w:t>
      </w:r>
      <w:r>
        <w:t>для создания семьи, рождения</w:t>
      </w:r>
      <w:r>
        <w:rPr>
          <w:spacing w:val="-2"/>
        </w:rPr>
        <w:t xml:space="preserve"> </w:t>
      </w:r>
      <w:r>
        <w:t>и воспитания детей;</w:t>
      </w:r>
    </w:p>
    <w:p w:rsidR="006A49D7" w:rsidRDefault="00CA338F">
      <w:pPr>
        <w:pStyle w:val="a4"/>
        <w:spacing w:line="278" w:lineRule="auto"/>
        <w:ind w:right="137" w:firstLine="851"/>
        <w:jc w:val="both"/>
      </w:pPr>
      <w:proofErr w:type="gramStart"/>
      <w:r>
        <w:t>владеющий</w:t>
      </w:r>
      <w:proofErr w:type="gramEnd"/>
      <w:r>
        <w:t xml:space="preserve"> коммуникативными</w:t>
      </w:r>
      <w:r>
        <w:rPr>
          <w:spacing w:val="-1"/>
        </w:rPr>
        <w:t xml:space="preserve"> </w:t>
      </w:r>
      <w:r>
        <w:t xml:space="preserve">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6A49D7" w:rsidRDefault="00CA338F">
      <w:pPr>
        <w:pStyle w:val="a4"/>
        <w:spacing w:line="276" w:lineRule="auto"/>
        <w:ind w:right="148" w:firstLine="851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spacing w:line="275" w:lineRule="exact"/>
        <w:ind w:left="208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38" w:line="264" w:lineRule="auto"/>
        <w:ind w:right="143" w:firstLine="85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6A49D7" w:rsidRDefault="00CA338F">
      <w:pPr>
        <w:pStyle w:val="a4"/>
        <w:spacing w:before="12" w:line="276" w:lineRule="auto"/>
        <w:ind w:right="142" w:firstLine="851"/>
        <w:jc w:val="both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 в искусстве;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6A49D7" w:rsidRDefault="00CA338F">
      <w:pPr>
        <w:pStyle w:val="a4"/>
        <w:spacing w:before="1" w:line="276" w:lineRule="auto"/>
        <w:ind w:right="142" w:firstLine="851"/>
        <w:jc w:val="both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175"/>
        </w:tabs>
        <w:spacing w:line="276" w:lineRule="auto"/>
        <w:ind w:left="994" w:right="144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6A49D7" w:rsidRDefault="00CA338F">
      <w:pPr>
        <w:pStyle w:val="a4"/>
        <w:spacing w:before="1" w:line="276" w:lineRule="auto"/>
        <w:ind w:right="141" w:firstLine="851"/>
        <w:jc w:val="both"/>
      </w:pPr>
      <w:proofErr w:type="gramStart"/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6A49D7" w:rsidRDefault="00CA338F">
      <w:pPr>
        <w:pStyle w:val="a4"/>
        <w:spacing w:line="276" w:lineRule="auto"/>
        <w:ind w:right="141" w:firstLine="851"/>
        <w:jc w:val="both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A49D7" w:rsidRDefault="00CA338F" w:rsidP="008971A9">
      <w:pPr>
        <w:pStyle w:val="a4"/>
        <w:spacing w:line="276" w:lineRule="auto"/>
        <w:ind w:left="142" w:right="145" w:hanging="142"/>
        <w:jc w:val="both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</w:t>
      </w:r>
      <w:r w:rsidR="008971A9">
        <w:t xml:space="preserve"> </w:t>
      </w:r>
      <w:r>
        <w:t>состоянием;</w:t>
      </w:r>
    </w:p>
    <w:p w:rsidR="006A49D7" w:rsidRDefault="006A49D7">
      <w:pPr>
        <w:pStyle w:val="a4"/>
        <w:spacing w:line="276" w:lineRule="auto"/>
        <w:jc w:val="both"/>
        <w:sectPr w:rsidR="006A49D7" w:rsidSect="00B2107A">
          <w:pgSz w:w="11910" w:h="16840"/>
          <w:pgMar w:top="1040" w:right="995" w:bottom="709" w:left="1276" w:header="0" w:footer="1417" w:gutter="0"/>
          <w:cols w:space="720"/>
          <w:docGrid w:linePitch="299"/>
        </w:sectPr>
      </w:pPr>
    </w:p>
    <w:p w:rsidR="006A49D7" w:rsidRDefault="00CA338F">
      <w:pPr>
        <w:pStyle w:val="a4"/>
        <w:tabs>
          <w:tab w:val="left" w:pos="3183"/>
          <w:tab w:val="left" w:pos="4984"/>
          <w:tab w:val="left" w:pos="5317"/>
          <w:tab w:val="left" w:pos="6891"/>
          <w:tab w:val="left" w:pos="8428"/>
          <w:tab w:val="left" w:pos="10498"/>
        </w:tabs>
        <w:spacing w:before="68" w:line="278" w:lineRule="auto"/>
        <w:ind w:right="144" w:firstLine="851"/>
      </w:pPr>
      <w:proofErr w:type="gramStart"/>
      <w:r>
        <w:rPr>
          <w:spacing w:val="-2"/>
        </w:rPr>
        <w:lastRenderedPageBreak/>
        <w:t>способный</w:t>
      </w:r>
      <w:proofErr w:type="gramEnd"/>
      <w:r>
        <w:tab/>
      </w:r>
      <w:r>
        <w:rPr>
          <w:spacing w:val="-2"/>
        </w:rPr>
        <w:t>адаптироваться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меняющимся</w:t>
      </w:r>
      <w:r>
        <w:tab/>
      </w:r>
      <w:r>
        <w:rPr>
          <w:spacing w:val="-2"/>
        </w:rPr>
        <w:t>социальным,</w:t>
      </w:r>
      <w:r>
        <w:tab/>
      </w:r>
      <w:r>
        <w:rPr>
          <w:spacing w:val="-2"/>
        </w:rPr>
        <w:t>информационным</w:t>
      </w:r>
      <w:r>
        <w:tab/>
      </w:r>
      <w:r>
        <w:rPr>
          <w:spacing w:val="-10"/>
        </w:rPr>
        <w:t xml:space="preserve">и </w:t>
      </w:r>
      <w:r>
        <w:t>природным условиям, стрессовым ситуациям.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spacing w:line="272" w:lineRule="exact"/>
        <w:ind w:left="2086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/>
        <w:ind w:left="1846"/>
      </w:pPr>
      <w:r>
        <w:t>уважающий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6A49D7" w:rsidRDefault="00CA338F">
      <w:pPr>
        <w:pStyle w:val="a4"/>
        <w:spacing w:before="41"/>
        <w:ind w:left="1846"/>
      </w:pPr>
      <w:r>
        <w:t>проявляющий</w:t>
      </w:r>
      <w:r>
        <w:rPr>
          <w:spacing w:val="49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rPr>
          <w:spacing w:val="-2"/>
        </w:rPr>
        <w:t>различного</w:t>
      </w:r>
    </w:p>
    <w:p w:rsidR="006A49D7" w:rsidRDefault="00CA338F">
      <w:pPr>
        <w:pStyle w:val="a4"/>
        <w:spacing w:before="43"/>
      </w:pPr>
      <w:r>
        <w:rPr>
          <w:spacing w:val="-2"/>
        </w:rPr>
        <w:t>рода;</w:t>
      </w:r>
    </w:p>
    <w:p w:rsidR="006A49D7" w:rsidRDefault="00CA338F">
      <w:pPr>
        <w:pStyle w:val="a4"/>
        <w:spacing w:before="41"/>
        <w:ind w:left="1846"/>
      </w:pPr>
      <w:proofErr w:type="gramStart"/>
      <w:r>
        <w:t>сознающий</w:t>
      </w:r>
      <w:proofErr w:type="gramEnd"/>
      <w:r>
        <w:rPr>
          <w:spacing w:val="40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трудолюбия,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накопления</w:t>
      </w:r>
      <w:r>
        <w:rPr>
          <w:spacing w:val="49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rPr>
          <w:spacing w:val="-2"/>
        </w:rPr>
        <w:t>трудовой</w:t>
      </w:r>
    </w:p>
    <w:p w:rsidR="006A49D7" w:rsidRDefault="00CA338F">
      <w:pPr>
        <w:pStyle w:val="a4"/>
        <w:spacing w:before="41" w:line="276" w:lineRule="auto"/>
        <w:ind w:right="144"/>
        <w:jc w:val="both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6A49D7" w:rsidRDefault="00CA338F">
      <w:pPr>
        <w:pStyle w:val="a4"/>
        <w:spacing w:before="1" w:line="276" w:lineRule="auto"/>
        <w:ind w:right="138" w:firstLine="851"/>
        <w:jc w:val="both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A49D7" w:rsidRDefault="00CA338F">
      <w:pPr>
        <w:pStyle w:val="a4"/>
        <w:spacing w:line="276" w:lineRule="auto"/>
        <w:ind w:right="145" w:firstLine="851"/>
        <w:jc w:val="both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ind w:left="2086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6A49D7" w:rsidRDefault="00CA338F">
      <w:pPr>
        <w:pStyle w:val="a4"/>
        <w:spacing w:before="41" w:line="278" w:lineRule="auto"/>
        <w:ind w:right="146" w:firstLine="851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A49D7" w:rsidRDefault="00CA338F">
      <w:pPr>
        <w:pStyle w:val="a4"/>
        <w:spacing w:line="276" w:lineRule="auto"/>
        <w:ind w:right="145" w:firstLine="851"/>
        <w:jc w:val="both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6A49D7" w:rsidRDefault="00CA338F">
      <w:pPr>
        <w:pStyle w:val="a4"/>
        <w:spacing w:line="275" w:lineRule="exact"/>
        <w:ind w:left="1846"/>
        <w:jc w:val="both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6A49D7" w:rsidRDefault="00CA338F">
      <w:pPr>
        <w:pStyle w:val="a4"/>
        <w:spacing w:before="39" w:line="276" w:lineRule="auto"/>
        <w:ind w:right="139" w:firstLine="851"/>
        <w:jc w:val="both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A49D7" w:rsidRDefault="00CA338F">
      <w:pPr>
        <w:pStyle w:val="a4"/>
        <w:spacing w:line="276" w:lineRule="auto"/>
        <w:ind w:right="145" w:firstLine="851"/>
        <w:jc w:val="both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6A49D7" w:rsidRDefault="00CA338F">
      <w:pPr>
        <w:pStyle w:val="a7"/>
        <w:numPr>
          <w:ilvl w:val="0"/>
          <w:numId w:val="6"/>
        </w:numPr>
        <w:tabs>
          <w:tab w:val="left" w:pos="2086"/>
        </w:tabs>
        <w:ind w:left="2086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A49D7" w:rsidRDefault="00CA338F">
      <w:pPr>
        <w:pStyle w:val="a4"/>
        <w:spacing w:before="40" w:line="276" w:lineRule="auto"/>
        <w:ind w:right="137" w:firstLine="851"/>
        <w:jc w:val="both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6A49D7" w:rsidRDefault="00CA338F">
      <w:pPr>
        <w:pStyle w:val="a4"/>
        <w:spacing w:line="278" w:lineRule="auto"/>
        <w:ind w:right="148" w:firstLine="851"/>
        <w:jc w:val="both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6A49D7" w:rsidRDefault="00CA338F">
      <w:pPr>
        <w:pStyle w:val="a4"/>
        <w:spacing w:line="276" w:lineRule="auto"/>
        <w:ind w:right="135" w:firstLine="851"/>
        <w:jc w:val="both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</w:t>
      </w:r>
      <w:r>
        <w:rPr>
          <w:spacing w:val="-1"/>
        </w:rPr>
        <w:t xml:space="preserve"> </w:t>
      </w:r>
      <w:r>
        <w:t>мире (языковая, читательская культура, деятельность в</w:t>
      </w:r>
      <w:r>
        <w:rPr>
          <w:spacing w:val="-2"/>
        </w:rPr>
        <w:t xml:space="preserve"> </w:t>
      </w:r>
      <w:r>
        <w:t>информационной,</w:t>
      </w:r>
      <w:r>
        <w:rPr>
          <w:spacing w:val="-1"/>
        </w:rPr>
        <w:t xml:space="preserve"> </w:t>
      </w:r>
      <w:r>
        <w:t xml:space="preserve">цифровой </w:t>
      </w:r>
      <w:r>
        <w:rPr>
          <w:spacing w:val="-2"/>
        </w:rPr>
        <w:t>среде).</w:t>
      </w:r>
    </w:p>
    <w:p w:rsidR="006A49D7" w:rsidRDefault="00CA338F">
      <w:pPr>
        <w:pStyle w:val="2"/>
        <w:spacing w:before="1"/>
        <w:ind w:left="1846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spacing w:before="3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0" w:line="276" w:lineRule="auto"/>
        <w:ind w:right="143" w:firstLine="851"/>
        <w:jc w:val="both"/>
      </w:pPr>
      <w:r>
        <w:t xml:space="preserve">осознанно </w:t>
      </w:r>
      <w:proofErr w:type="gramStart"/>
      <w:r>
        <w:t>выражающий</w:t>
      </w:r>
      <w:proofErr w:type="gramEnd"/>
      <w: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>
        <w:t>многоконфессиональном</w:t>
      </w:r>
      <w:proofErr w:type="spellEnd"/>
      <w:r>
        <w:t xml:space="preserve"> российском обществе, в мировом сообществе;</w:t>
      </w:r>
    </w:p>
    <w:p w:rsidR="006A49D7" w:rsidRDefault="00CA338F">
      <w:pPr>
        <w:pStyle w:val="a4"/>
        <w:spacing w:before="1" w:line="276" w:lineRule="auto"/>
        <w:ind w:right="136" w:firstLine="851"/>
        <w:jc w:val="both"/>
      </w:pPr>
      <w:proofErr w:type="gramStart"/>
      <w:r>
        <w:t>сознающий</w:t>
      </w:r>
      <w:proofErr w:type="gramEnd"/>
      <w:r>
        <w:t xml:space="preserve"> своё единство с народом России как источником власти и субъектом тысячелетней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государственности,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Российским</w:t>
      </w:r>
      <w:r>
        <w:rPr>
          <w:spacing w:val="32"/>
        </w:rPr>
        <w:t xml:space="preserve"> </w:t>
      </w:r>
      <w:r>
        <w:t>государством,</w:t>
      </w:r>
      <w:r>
        <w:rPr>
          <w:spacing w:val="33"/>
        </w:rPr>
        <w:t xml:space="preserve"> </w:t>
      </w:r>
      <w:r>
        <w:t>ответственность</w:t>
      </w:r>
    </w:p>
    <w:p w:rsidR="006A49D7" w:rsidRDefault="00CA338F">
      <w:pPr>
        <w:pStyle w:val="a4"/>
        <w:spacing w:before="68" w:line="278" w:lineRule="auto"/>
        <w:ind w:right="143"/>
        <w:jc w:val="both"/>
      </w:pPr>
      <w:r>
        <w:t xml:space="preserve">за его развитие в настоящем и будущем на основе исторического просвещения, </w:t>
      </w:r>
      <w:r>
        <w:lastRenderedPageBreak/>
        <w:t>сформированного российского национального исторического сознания;</w:t>
      </w:r>
    </w:p>
    <w:p w:rsidR="006A49D7" w:rsidRDefault="00CA338F">
      <w:pPr>
        <w:pStyle w:val="a4"/>
        <w:spacing w:line="276" w:lineRule="auto"/>
        <w:ind w:right="140" w:firstLine="851"/>
        <w:jc w:val="both"/>
      </w:pPr>
      <w:r>
        <w:t xml:space="preserve">проявляющий готовность к защите Родины, способный </w:t>
      </w:r>
      <w:proofErr w:type="spellStart"/>
      <w:r>
        <w:t>аргументированно</w:t>
      </w:r>
      <w:proofErr w:type="spellEnd"/>
      <w:r>
        <w:rPr>
          <w:spacing w:val="40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суверенитет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и защищать историческую правду;</w:t>
      </w:r>
    </w:p>
    <w:p w:rsidR="006A49D7" w:rsidRDefault="00CA338F">
      <w:pPr>
        <w:pStyle w:val="a4"/>
        <w:spacing w:line="276" w:lineRule="auto"/>
        <w:ind w:right="145" w:firstLine="851"/>
        <w:jc w:val="both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 правопорядка, прав и свобод сограждан;</w:t>
      </w:r>
    </w:p>
    <w:p w:rsidR="006A49D7" w:rsidRDefault="00CA338F">
      <w:pPr>
        <w:pStyle w:val="a4"/>
        <w:spacing w:line="276" w:lineRule="auto"/>
        <w:ind w:right="143" w:firstLine="851"/>
        <w:jc w:val="both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proofErr w:type="gramStart"/>
      <w:r>
        <w:t>понимающий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применяющий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учитывая социальные и культурные особенности;</w:t>
      </w:r>
    </w:p>
    <w:p w:rsidR="006A49D7" w:rsidRDefault="00CA338F">
      <w:pPr>
        <w:pStyle w:val="a4"/>
        <w:spacing w:line="278" w:lineRule="auto"/>
        <w:ind w:right="144" w:firstLine="851"/>
        <w:jc w:val="both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proofErr w:type="gramStart"/>
      <w:r>
        <w:t>обладающий</w:t>
      </w:r>
      <w:proofErr w:type="gramEnd"/>
      <w: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6A49D7" w:rsidRDefault="00CA338F">
      <w:pPr>
        <w:pStyle w:val="a4"/>
        <w:spacing w:line="276" w:lineRule="auto"/>
        <w:ind w:right="135" w:firstLine="851"/>
        <w:jc w:val="both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6A49D7" w:rsidRDefault="00CA338F">
      <w:pPr>
        <w:pStyle w:val="a4"/>
        <w:spacing w:line="276" w:lineRule="auto"/>
        <w:ind w:right="133" w:firstLine="851"/>
        <w:jc w:val="both"/>
      </w:pPr>
      <w:r>
        <w:t xml:space="preserve">обладающий опытом гражданской социально значимой деятельности (самоуправлении, добровольчестве, экологических, природоохранных,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патриотических и др. объединениях, акциях, программах).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33" w:line="276" w:lineRule="auto"/>
        <w:ind w:right="145" w:firstLine="851"/>
        <w:jc w:val="both"/>
      </w:pPr>
      <w:proofErr w:type="gramStart"/>
      <w:r>
        <w:t>выражающий</w:t>
      </w:r>
      <w:proofErr w:type="gramEnd"/>
      <w: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6A49D7" w:rsidRDefault="00CA338F">
      <w:pPr>
        <w:pStyle w:val="a4"/>
        <w:spacing w:before="2" w:line="276" w:lineRule="auto"/>
        <w:ind w:right="141" w:firstLine="851"/>
        <w:jc w:val="both"/>
      </w:pPr>
      <w:proofErr w:type="gramStart"/>
      <w:r>
        <w:t>сознающий</w:t>
      </w:r>
      <w:proofErr w:type="gramEnd"/>
      <w: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6A49D7" w:rsidRDefault="00CA338F">
      <w:pPr>
        <w:pStyle w:val="a4"/>
        <w:spacing w:line="276" w:lineRule="auto"/>
        <w:ind w:right="136" w:firstLine="851"/>
        <w:jc w:val="both"/>
      </w:pPr>
      <w:proofErr w:type="gramStart"/>
      <w:r>
        <w:t>проявляющий</w:t>
      </w:r>
      <w:proofErr w:type="gramEnd"/>
      <w: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0" w:line="276" w:lineRule="auto"/>
        <w:ind w:right="137" w:firstLine="851"/>
        <w:jc w:val="both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:rsidR="006A49D7" w:rsidRDefault="00CA338F">
      <w:pPr>
        <w:pStyle w:val="a4"/>
        <w:spacing w:before="1" w:line="276" w:lineRule="auto"/>
        <w:ind w:right="140" w:firstLine="851"/>
        <w:jc w:val="both"/>
      </w:pPr>
      <w:r>
        <w:t>действующий и оценивающий своё поведение и поступки, поведение и 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</w:p>
    <w:p w:rsidR="006A49D7" w:rsidRDefault="00CA338F">
      <w:pPr>
        <w:pStyle w:val="a4"/>
        <w:spacing w:before="68" w:line="278" w:lineRule="auto"/>
        <w:ind w:right="136"/>
        <w:jc w:val="both"/>
      </w:pPr>
      <w:r>
        <w:t xml:space="preserve">с осознанием последствий поступков, деятельно </w:t>
      </w: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этим ценностям;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proofErr w:type="gramStart"/>
      <w:r>
        <w:lastRenderedPageBreak/>
        <w:t>проявляющий</w:t>
      </w:r>
      <w:proofErr w:type="gramEnd"/>
      <w: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6A49D7" w:rsidRDefault="00CA338F">
      <w:pPr>
        <w:pStyle w:val="a4"/>
        <w:spacing w:line="276" w:lineRule="auto"/>
        <w:ind w:right="142" w:firstLine="851"/>
        <w:jc w:val="both"/>
      </w:pPr>
      <w: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</w:r>
      <w:r>
        <w:rPr>
          <w:spacing w:val="-2"/>
        </w:rPr>
        <w:t>культуры.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39" w:line="276" w:lineRule="auto"/>
        <w:ind w:right="145" w:firstLine="851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6A49D7" w:rsidRDefault="00CA338F">
      <w:pPr>
        <w:pStyle w:val="a4"/>
        <w:spacing w:line="276" w:lineRule="auto"/>
        <w:ind w:right="139" w:firstLine="851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 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 в искусстве;</w:t>
      </w:r>
    </w:p>
    <w:p w:rsidR="006A49D7" w:rsidRDefault="00CA338F">
      <w:pPr>
        <w:pStyle w:val="a4"/>
        <w:spacing w:before="1" w:line="276" w:lineRule="auto"/>
        <w:ind w:right="143" w:firstLine="851"/>
        <w:jc w:val="both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</w:t>
      </w:r>
      <w:r>
        <w:rPr>
          <w:spacing w:val="40"/>
        </w:rPr>
        <w:t xml:space="preserve"> </w:t>
      </w:r>
      <w:r>
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175"/>
        </w:tabs>
        <w:spacing w:line="278" w:lineRule="auto"/>
        <w:ind w:left="994" w:right="144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6A49D7" w:rsidRDefault="00CA338F">
      <w:pPr>
        <w:pStyle w:val="a4"/>
        <w:spacing w:line="276" w:lineRule="auto"/>
        <w:ind w:right="144" w:firstLine="851"/>
        <w:jc w:val="both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</w:t>
      </w:r>
      <w:r>
        <w:rPr>
          <w:spacing w:val="40"/>
        </w:rPr>
        <w:t xml:space="preserve"> </w:t>
      </w: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:rsidR="006A49D7" w:rsidRDefault="00CA338F">
      <w:pPr>
        <w:pStyle w:val="a4"/>
        <w:spacing w:line="276" w:lineRule="auto"/>
        <w:ind w:right="146" w:firstLine="851"/>
        <w:jc w:val="both"/>
      </w:pPr>
      <w:proofErr w:type="gramStart"/>
      <w: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6A49D7" w:rsidRDefault="00CA338F">
      <w:pPr>
        <w:pStyle w:val="a4"/>
        <w:spacing w:line="276" w:lineRule="auto"/>
        <w:ind w:right="138" w:firstLine="851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6A49D7" w:rsidRDefault="00CA338F">
      <w:pPr>
        <w:pStyle w:val="a4"/>
        <w:spacing w:before="68" w:line="276" w:lineRule="auto"/>
        <w:ind w:right="139" w:firstLine="851"/>
        <w:jc w:val="both"/>
      </w:pP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</w:t>
      </w:r>
      <w:r>
        <w:rPr>
          <w:spacing w:val="40"/>
        </w:rPr>
        <w:t xml:space="preserve"> </w:t>
      </w:r>
      <w:r>
        <w:t>в обществе и цифровой среде, понимание их вреда для физического и психического</w:t>
      </w:r>
      <w:r>
        <w:rPr>
          <w:spacing w:val="80"/>
        </w:rPr>
        <w:t xml:space="preserve"> </w:t>
      </w:r>
      <w:r>
        <w:rPr>
          <w:spacing w:val="-2"/>
        </w:rPr>
        <w:t>здоровья;</w:t>
      </w:r>
    </w:p>
    <w:p w:rsidR="006A49D7" w:rsidRDefault="00CA338F">
      <w:pPr>
        <w:pStyle w:val="a4"/>
        <w:spacing w:before="1" w:line="276" w:lineRule="auto"/>
        <w:ind w:right="142" w:firstLine="851"/>
        <w:jc w:val="both"/>
      </w:pPr>
      <w:proofErr w:type="gramStart"/>
      <w:r>
        <w:lastRenderedPageBreak/>
        <w:t>демонстрирующий</w:t>
      </w:r>
      <w:proofErr w:type="gramEnd"/>
      <w: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6A49D7" w:rsidRDefault="00CA338F">
      <w:pPr>
        <w:pStyle w:val="a4"/>
        <w:spacing w:before="1" w:line="276" w:lineRule="auto"/>
        <w:ind w:right="143" w:firstLine="851"/>
        <w:jc w:val="both"/>
      </w:pP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spacing w:before="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41" w:line="276" w:lineRule="auto"/>
        <w:ind w:right="136" w:firstLine="851"/>
        <w:jc w:val="both"/>
      </w:pPr>
      <w:r>
        <w:t>уважающий труд, результаты труда, трудовую собственность, материальные</w:t>
      </w:r>
      <w:r>
        <w:rPr>
          <w:spacing w:val="80"/>
        </w:rPr>
        <w:t xml:space="preserve"> </w:t>
      </w:r>
      <w:r>
        <w:t>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6A49D7" w:rsidRDefault="00CA338F">
      <w:pPr>
        <w:pStyle w:val="a4"/>
        <w:spacing w:before="1" w:line="276" w:lineRule="auto"/>
        <w:ind w:left="1846" w:right="145"/>
        <w:jc w:val="both"/>
      </w:pPr>
      <w:proofErr w:type="gramStart"/>
      <w:r>
        <w:t>проявляющий сформированные навыки трудолюбия, готовность к честному труду; участвующий</w:t>
      </w:r>
      <w:r>
        <w:rPr>
          <w:spacing w:val="51"/>
        </w:rPr>
        <w:t xml:space="preserve"> </w:t>
      </w:r>
      <w:r>
        <w:t>практически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социально</w:t>
      </w:r>
      <w:r>
        <w:rPr>
          <w:spacing w:val="52"/>
        </w:rPr>
        <w:t xml:space="preserve"> </w:t>
      </w:r>
      <w:r>
        <w:t>значимой</w:t>
      </w:r>
      <w:r>
        <w:rPr>
          <w:spacing w:val="53"/>
        </w:rPr>
        <w:t xml:space="preserve"> </w:t>
      </w:r>
      <w:r>
        <w:t>трудовой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rPr>
          <w:spacing w:val="-2"/>
        </w:rPr>
        <w:t>разного</w:t>
      </w:r>
      <w:proofErr w:type="gramEnd"/>
    </w:p>
    <w:p w:rsidR="006A49D7" w:rsidRDefault="00CA338F">
      <w:pPr>
        <w:pStyle w:val="a4"/>
        <w:spacing w:line="275" w:lineRule="exact"/>
        <w:jc w:val="both"/>
      </w:pP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лагере, семье,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местности;</w:t>
      </w:r>
    </w:p>
    <w:p w:rsidR="006A49D7" w:rsidRDefault="00CA338F">
      <w:pPr>
        <w:pStyle w:val="a4"/>
        <w:spacing w:before="41" w:line="278" w:lineRule="auto"/>
        <w:ind w:right="145" w:firstLine="851"/>
        <w:jc w:val="both"/>
      </w:pPr>
      <w:proofErr w:type="gramStart"/>
      <w:r>
        <w:t>способный</w:t>
      </w:r>
      <w:proofErr w:type="gramEnd"/>
      <w: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proofErr w:type="gramStart"/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6A49D7" w:rsidRDefault="00CA338F">
      <w:pPr>
        <w:pStyle w:val="a4"/>
        <w:spacing w:line="276" w:lineRule="auto"/>
        <w:ind w:right="142" w:firstLine="851"/>
        <w:jc w:val="both"/>
      </w:pPr>
      <w:proofErr w:type="gramStart"/>
      <w:r>
        <w:t>выражающий</w:t>
      </w:r>
      <w:proofErr w:type="gramEnd"/>
      <w: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A49D7" w:rsidRDefault="00CA338F">
      <w:pPr>
        <w:pStyle w:val="a4"/>
        <w:spacing w:line="276" w:lineRule="auto"/>
        <w:ind w:right="141" w:firstLine="851"/>
        <w:jc w:val="both"/>
      </w:pPr>
      <w:proofErr w:type="gramStart"/>
      <w:r>
        <w:t>понимающий</w:t>
      </w:r>
      <w:proofErr w:type="gramEnd"/>
      <w: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A49D7" w:rsidRDefault="00CA338F">
      <w:pPr>
        <w:pStyle w:val="a4"/>
        <w:spacing w:before="36" w:line="276" w:lineRule="auto"/>
        <w:ind w:right="140" w:firstLine="851"/>
        <w:jc w:val="both"/>
      </w:pPr>
      <w:proofErr w:type="gramStart"/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6A49D7" w:rsidRDefault="00CA338F">
      <w:pPr>
        <w:pStyle w:val="a4"/>
        <w:spacing w:before="2" w:line="276" w:lineRule="auto"/>
        <w:ind w:left="1846" w:right="146"/>
        <w:jc w:val="both"/>
      </w:pPr>
      <w:r>
        <w:t>выражающий деятельное неприятие действий, приносящих вред природе; применяющий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естественных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наук</w:t>
      </w:r>
      <w:r>
        <w:rPr>
          <w:spacing w:val="10"/>
        </w:rPr>
        <w:t xml:space="preserve"> </w:t>
      </w:r>
      <w:proofErr w:type="gramStart"/>
      <w:r>
        <w:t>для</w:t>
      </w:r>
      <w:proofErr w:type="gramEnd"/>
      <w:r>
        <w:rPr>
          <w:spacing w:val="8"/>
        </w:rPr>
        <w:t xml:space="preserve"> </w:t>
      </w:r>
      <w:r>
        <w:t>разумного,</w:t>
      </w:r>
      <w:r>
        <w:rPr>
          <w:spacing w:val="7"/>
        </w:rPr>
        <w:t xml:space="preserve"> </w:t>
      </w:r>
      <w:r>
        <w:rPr>
          <w:spacing w:val="-2"/>
        </w:rPr>
        <w:t>бережливого</w:t>
      </w:r>
    </w:p>
    <w:p w:rsidR="006A49D7" w:rsidRDefault="00CA338F">
      <w:pPr>
        <w:pStyle w:val="a4"/>
        <w:spacing w:line="275" w:lineRule="exact"/>
        <w:jc w:val="both"/>
      </w:pPr>
      <w:r>
        <w:t>природопользования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rPr>
          <w:spacing w:val="-2"/>
        </w:rPr>
        <w:t>пространстве;</w:t>
      </w:r>
    </w:p>
    <w:p w:rsidR="006A49D7" w:rsidRDefault="00CA338F">
      <w:pPr>
        <w:pStyle w:val="a4"/>
        <w:spacing w:before="43" w:line="276" w:lineRule="auto"/>
        <w:ind w:firstLine="851"/>
      </w:pPr>
      <w:r>
        <w:t>имеющий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развивающий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экологически</w:t>
      </w:r>
      <w:r>
        <w:rPr>
          <w:spacing w:val="80"/>
        </w:rPr>
        <w:t xml:space="preserve"> </w:t>
      </w:r>
      <w:r>
        <w:t>направленной,</w:t>
      </w:r>
      <w:r>
        <w:rPr>
          <w:spacing w:val="80"/>
        </w:rPr>
        <w:t xml:space="preserve"> </w:t>
      </w:r>
      <w:r>
        <w:t>природоохранной, ресурсосберегающей деятельности, участвующий в его приобретении другими людьми.</w:t>
      </w:r>
    </w:p>
    <w:p w:rsidR="006A49D7" w:rsidRDefault="00CA338F">
      <w:pPr>
        <w:pStyle w:val="a7"/>
        <w:numPr>
          <w:ilvl w:val="0"/>
          <w:numId w:val="7"/>
        </w:numPr>
        <w:tabs>
          <w:tab w:val="left" w:pos="2086"/>
        </w:tabs>
        <w:spacing w:line="275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A49D7" w:rsidRDefault="00CA338F">
      <w:pPr>
        <w:pStyle w:val="a4"/>
        <w:spacing w:before="41" w:line="278" w:lineRule="auto"/>
        <w:ind w:firstLine="851"/>
      </w:pPr>
      <w:r>
        <w:t xml:space="preserve">деятельно </w:t>
      </w: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6A49D7" w:rsidRDefault="00CA338F">
      <w:pPr>
        <w:pStyle w:val="a4"/>
        <w:spacing w:line="276" w:lineRule="auto"/>
        <w:ind w:firstLine="851"/>
      </w:pPr>
      <w:proofErr w:type="gramStart"/>
      <w:r>
        <w:t>обладающий</w:t>
      </w:r>
      <w:proofErr w:type="gramEnd"/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достижениях науки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техники,</w:t>
      </w:r>
      <w:r>
        <w:rPr>
          <w:spacing w:val="52"/>
          <w:w w:val="150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51"/>
          <w:w w:val="150"/>
        </w:rPr>
        <w:t xml:space="preserve"> </w:t>
      </w:r>
      <w:r>
        <w:t>выражающий</w:t>
      </w:r>
      <w:r>
        <w:rPr>
          <w:spacing w:val="79"/>
        </w:rPr>
        <w:t xml:space="preserve"> </w:t>
      </w:r>
      <w:r>
        <w:t>понимание</w:t>
      </w:r>
      <w:r>
        <w:rPr>
          <w:spacing w:val="57"/>
          <w:w w:val="150"/>
        </w:rPr>
        <w:t xml:space="preserve"> </w:t>
      </w:r>
      <w:r>
        <w:t>значения</w:t>
      </w:r>
      <w:r>
        <w:rPr>
          <w:spacing w:val="51"/>
          <w:w w:val="150"/>
        </w:rPr>
        <w:t xml:space="preserve"> </w:t>
      </w:r>
      <w:r>
        <w:t>науки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rPr>
          <w:spacing w:val="-2"/>
        </w:rPr>
        <w:t>жизни</w:t>
      </w:r>
    </w:p>
    <w:p w:rsidR="006A49D7" w:rsidRDefault="00CA338F">
      <w:pPr>
        <w:pStyle w:val="a4"/>
        <w:spacing w:before="68" w:line="278" w:lineRule="auto"/>
        <w:ind w:right="136"/>
        <w:jc w:val="both"/>
      </w:pPr>
      <w:r>
        <w:t xml:space="preserve">российского общества, </w:t>
      </w:r>
      <w:proofErr w:type="gramStart"/>
      <w:r>
        <w:t>обеспечении</w:t>
      </w:r>
      <w:proofErr w:type="gramEnd"/>
      <w:r>
        <w:t xml:space="preserve"> его безопасности, гуманитарном, социально- экономическом развитии России;</w:t>
      </w:r>
    </w:p>
    <w:p w:rsidR="006A49D7" w:rsidRDefault="00CA338F">
      <w:pPr>
        <w:pStyle w:val="a4"/>
        <w:spacing w:line="276" w:lineRule="auto"/>
        <w:ind w:right="143" w:firstLine="851"/>
        <w:jc w:val="both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6A49D7" w:rsidRDefault="00CA338F">
      <w:pPr>
        <w:pStyle w:val="a4"/>
        <w:spacing w:line="276" w:lineRule="auto"/>
        <w:ind w:right="143" w:firstLine="851"/>
        <w:jc w:val="both"/>
      </w:pPr>
      <w:r>
        <w:t xml:space="preserve">развивающий и применяющий навыки наблюдения, накопления и систематизации </w:t>
      </w:r>
      <w:r>
        <w:lastRenderedPageBreak/>
        <w:t xml:space="preserve">фактов, осмысления опыта в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гуманитарной областях познания, исследовательской деятельности.</w:t>
      </w:r>
    </w:p>
    <w:p w:rsidR="006A49D7" w:rsidRDefault="006A49D7">
      <w:pPr>
        <w:pStyle w:val="a4"/>
        <w:spacing w:before="42"/>
        <w:ind w:left="0"/>
      </w:pPr>
    </w:p>
    <w:p w:rsidR="006A49D7" w:rsidRDefault="00CA338F">
      <w:pPr>
        <w:pStyle w:val="2"/>
        <w:ind w:left="184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A49D7" w:rsidRDefault="00CA338F">
      <w:pPr>
        <w:pStyle w:val="a4"/>
        <w:spacing w:before="38" w:line="276" w:lineRule="auto"/>
        <w:ind w:right="137" w:firstLine="851"/>
        <w:jc w:val="both"/>
      </w:pPr>
      <w:proofErr w:type="gramStart"/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 xml:space="preserve">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</w:t>
      </w:r>
      <w:r>
        <w:rPr>
          <w:spacing w:val="-1"/>
        </w:rPr>
        <w:t xml:space="preserve"> </w:t>
      </w:r>
      <w:r>
        <w:t>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6A49D7" w:rsidRDefault="00CA338F">
      <w:pPr>
        <w:pStyle w:val="2"/>
        <w:spacing w:before="6"/>
        <w:ind w:left="1846"/>
      </w:pPr>
      <w:r>
        <w:rPr>
          <w:spacing w:val="-2"/>
        </w:rPr>
        <w:t>Задачи:</w:t>
      </w:r>
    </w:p>
    <w:p w:rsidR="006A49D7" w:rsidRDefault="00CA338F">
      <w:pPr>
        <w:pStyle w:val="a7"/>
        <w:numPr>
          <w:ilvl w:val="0"/>
          <w:numId w:val="8"/>
        </w:numPr>
        <w:tabs>
          <w:tab w:val="left" w:pos="2136"/>
        </w:tabs>
        <w:spacing w:before="36" w:line="276" w:lineRule="auto"/>
        <w:ind w:right="136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6A49D7" w:rsidRDefault="00CA338F">
      <w:pPr>
        <w:pStyle w:val="a7"/>
        <w:numPr>
          <w:ilvl w:val="0"/>
          <w:numId w:val="8"/>
        </w:numPr>
        <w:tabs>
          <w:tab w:val="left" w:pos="2057"/>
        </w:tabs>
        <w:spacing w:before="1" w:line="276" w:lineRule="auto"/>
        <w:ind w:right="143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6A49D7" w:rsidRDefault="00CA338F">
      <w:pPr>
        <w:pStyle w:val="a7"/>
        <w:numPr>
          <w:ilvl w:val="0"/>
          <w:numId w:val="8"/>
        </w:numPr>
        <w:tabs>
          <w:tab w:val="left" w:pos="2223"/>
        </w:tabs>
        <w:spacing w:line="276" w:lineRule="auto"/>
        <w:ind w:right="143" w:firstLine="851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6A49D7" w:rsidRDefault="00CA338F">
      <w:pPr>
        <w:pStyle w:val="a7"/>
        <w:numPr>
          <w:ilvl w:val="0"/>
          <w:numId w:val="8"/>
        </w:numPr>
        <w:tabs>
          <w:tab w:val="left" w:pos="2100"/>
        </w:tabs>
        <w:spacing w:line="276" w:lineRule="auto"/>
        <w:ind w:right="145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6A49D7" w:rsidRDefault="006A49D7">
      <w:pPr>
        <w:pStyle w:val="a4"/>
        <w:spacing w:before="44"/>
        <w:ind w:left="0"/>
      </w:pPr>
    </w:p>
    <w:p w:rsidR="006A49D7" w:rsidRDefault="00CA338F">
      <w:pPr>
        <w:pStyle w:val="2"/>
        <w:numPr>
          <w:ilvl w:val="0"/>
          <w:numId w:val="2"/>
        </w:numPr>
        <w:tabs>
          <w:tab w:val="left" w:pos="1394"/>
        </w:tabs>
        <w:ind w:left="1394" w:hanging="400"/>
      </w:pPr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6A49D7" w:rsidRDefault="006A49D7">
      <w:pPr>
        <w:pStyle w:val="a4"/>
        <w:spacing w:before="84"/>
        <w:ind w:left="0"/>
        <w:rPr>
          <w:b/>
        </w:rPr>
      </w:pPr>
    </w:p>
    <w:p w:rsidR="006A49D7" w:rsidRDefault="00CA338F">
      <w:pPr>
        <w:spacing w:before="1" w:line="276" w:lineRule="auto"/>
        <w:ind w:left="994" w:right="420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6A49D7" w:rsidRDefault="00CA338F">
      <w:pPr>
        <w:pStyle w:val="a4"/>
        <w:ind w:right="423" w:firstLine="707"/>
        <w:jc w:val="both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942"/>
        </w:tabs>
        <w:spacing w:before="111"/>
        <w:ind w:left="1942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6A49D7" w:rsidRDefault="00CA338F">
      <w:pPr>
        <w:pStyle w:val="2"/>
        <w:spacing w:before="125"/>
      </w:pPr>
      <w:r>
        <w:rPr>
          <w:spacing w:val="-2"/>
        </w:rPr>
        <w:t>Пространство: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16"/>
        <w:ind w:left="1713" w:right="426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66"/>
        <w:ind w:left="1713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6A49D7" w:rsidRDefault="00CA338F">
      <w:pPr>
        <w:pStyle w:val="2"/>
        <w:spacing w:before="12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16"/>
        <w:ind w:left="1713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proofErr w:type="gramStart"/>
      <w:r>
        <w:rPr>
          <w:sz w:val="24"/>
        </w:rPr>
        <w:lastRenderedPageBreak/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6A49D7" w:rsidRDefault="00CA338F">
      <w:pPr>
        <w:pStyle w:val="2"/>
        <w:spacing w:before="124"/>
      </w:pPr>
      <w:r>
        <w:rPr>
          <w:spacing w:val="-2"/>
        </w:rPr>
        <w:t>Питание: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16"/>
        <w:ind w:left="1713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6A49D7" w:rsidRDefault="006A49D7">
      <w:pPr>
        <w:pStyle w:val="a4"/>
        <w:ind w:left="0"/>
      </w:pPr>
    </w:p>
    <w:p w:rsidR="006A49D7" w:rsidRDefault="006A49D7">
      <w:pPr>
        <w:pStyle w:val="a4"/>
        <w:spacing w:before="125"/>
        <w:ind w:left="0"/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942"/>
        </w:tabs>
        <w:ind w:left="1942"/>
        <w:rPr>
          <w:b/>
          <w:sz w:val="28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6A49D7" w:rsidRDefault="006A49D7">
      <w:pPr>
        <w:pStyle w:val="a7"/>
        <w:tabs>
          <w:tab w:val="left" w:pos="1942"/>
        </w:tabs>
        <w:ind w:left="1702" w:firstLine="0"/>
        <w:rPr>
          <w:b/>
          <w:sz w:val="28"/>
        </w:rPr>
      </w:pPr>
    </w:p>
    <w:p w:rsidR="006A49D7" w:rsidRDefault="00CA338F">
      <w:pPr>
        <w:spacing w:line="259" w:lineRule="auto"/>
        <w:ind w:left="1037" w:right="466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 дневным пребыванием детей, обеспечивающихся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двухразовым </w:t>
      </w:r>
      <w:r>
        <w:rPr>
          <w:b/>
          <w:spacing w:val="-2"/>
          <w:sz w:val="28"/>
        </w:rPr>
        <w:t>питанием</w:t>
      </w:r>
    </w:p>
    <w:p w:rsidR="006A49D7" w:rsidRDefault="006A49D7">
      <w:pPr>
        <w:pStyle w:val="a4"/>
        <w:ind w:left="0"/>
        <w:rPr>
          <w:b/>
          <w:sz w:val="20"/>
        </w:rPr>
      </w:pPr>
    </w:p>
    <w:p w:rsidR="006A49D7" w:rsidRDefault="006A49D7">
      <w:pPr>
        <w:pStyle w:val="a4"/>
        <w:spacing w:before="211"/>
        <w:ind w:left="0"/>
        <w:rPr>
          <w:b/>
          <w:sz w:val="20"/>
        </w:rPr>
      </w:pP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07"/>
        <w:gridCol w:w="2932"/>
      </w:tblGrid>
      <w:tr w:rsidR="006A49D7">
        <w:trPr>
          <w:trHeight w:val="1327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7" w:lineRule="exact"/>
              <w:ind w:left="1876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7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Время </w:t>
            </w:r>
            <w:r>
              <w:rPr>
                <w:b/>
                <w:spacing w:val="-2"/>
                <w:sz w:val="28"/>
              </w:rPr>
              <w:t>проведения</w:t>
            </w:r>
          </w:p>
          <w:p w:rsidR="006A49D7" w:rsidRDefault="00CA338F">
            <w:pPr>
              <w:pStyle w:val="TableParagraph"/>
              <w:spacing w:before="209"/>
              <w:ind w:left="379"/>
              <w:rPr>
                <w:b/>
              </w:rPr>
            </w:pPr>
            <w:r>
              <w:rPr>
                <w:b/>
              </w:rPr>
              <w:t>(пребывание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14.30)</w:t>
            </w: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pacing w:val="-3"/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</w:p>
          <w:p w:rsidR="006A49D7" w:rsidRDefault="006A49D7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08:30-</w:t>
            </w:r>
            <w:r>
              <w:rPr>
                <w:spacing w:val="-4"/>
                <w:sz w:val="28"/>
              </w:rPr>
              <w:t>09:00</w:t>
            </w:r>
          </w:p>
          <w:p w:rsidR="006A49D7" w:rsidRDefault="006A49D7">
            <w:pPr>
              <w:pStyle w:val="TableParagraph"/>
              <w:spacing w:line="312" w:lineRule="exact"/>
              <w:ind w:left="4"/>
              <w:jc w:val="center"/>
              <w:rPr>
                <w:spacing w:val="-4"/>
                <w:sz w:val="28"/>
              </w:rPr>
            </w:pP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 поднятие флага, зарядка</w:t>
            </w:r>
          </w:p>
          <w:p w:rsidR="006A49D7" w:rsidRDefault="006A49D7">
            <w:pPr>
              <w:pStyle w:val="TableParagraph"/>
              <w:spacing w:line="312" w:lineRule="exact"/>
              <w:ind w:left="107"/>
              <w:rPr>
                <w:spacing w:val="-2"/>
                <w:sz w:val="28"/>
              </w:rPr>
            </w:pP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09:00-</w:t>
            </w:r>
            <w:r>
              <w:rPr>
                <w:spacing w:val="-4"/>
                <w:sz w:val="28"/>
              </w:rPr>
              <w:t>09:15</w:t>
            </w: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09:15-</w:t>
            </w:r>
            <w:r>
              <w:rPr>
                <w:spacing w:val="-4"/>
                <w:sz w:val="28"/>
              </w:rPr>
              <w:t>10:00</w:t>
            </w:r>
          </w:p>
        </w:tc>
      </w:tr>
      <w:tr w:rsidR="006A49D7">
        <w:trPr>
          <w:trHeight w:val="1252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отрядов, </w:t>
            </w:r>
          </w:p>
          <w:p w:rsidR="006A49D7" w:rsidRDefault="00CA338F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Культурно-массовые мероприятия 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5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10:30</w:t>
            </w:r>
          </w:p>
          <w:p w:rsidR="006A49D7" w:rsidRDefault="00CA338F">
            <w:pPr>
              <w:pStyle w:val="TableParagraph"/>
              <w:spacing w:line="315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10:30-12:00</w:t>
            </w: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Спортчас</w:t>
            </w:r>
            <w:proofErr w:type="spellEnd"/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12:00-</w:t>
            </w:r>
            <w:r>
              <w:rPr>
                <w:spacing w:val="-4"/>
                <w:sz w:val="28"/>
              </w:rPr>
              <w:t>13:00</w:t>
            </w: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Обед 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</w:tr>
      <w:tr w:rsidR="006A49D7">
        <w:trPr>
          <w:trHeight w:val="551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Подведение итогов дня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14:45</w:t>
            </w:r>
          </w:p>
        </w:tc>
      </w:tr>
      <w:tr w:rsidR="006A49D7">
        <w:trPr>
          <w:trHeight w:val="584"/>
        </w:trPr>
        <w:tc>
          <w:tcPr>
            <w:tcW w:w="6607" w:type="dxa"/>
          </w:tcPr>
          <w:p w:rsidR="006A49D7" w:rsidRDefault="00CA33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2932" w:type="dxa"/>
          </w:tcPr>
          <w:p w:rsidR="006A49D7" w:rsidRDefault="00CA338F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14:45-</w:t>
            </w:r>
            <w:r>
              <w:rPr>
                <w:spacing w:val="-4"/>
                <w:sz w:val="28"/>
              </w:rPr>
              <w:t>15:00</w:t>
            </w:r>
          </w:p>
        </w:tc>
      </w:tr>
    </w:tbl>
    <w:p w:rsidR="006A49D7" w:rsidRDefault="006A49D7">
      <w:pPr>
        <w:pStyle w:val="a4"/>
        <w:spacing w:before="155"/>
        <w:ind w:left="0"/>
        <w:rPr>
          <w:b/>
        </w:rPr>
      </w:pPr>
    </w:p>
    <w:p w:rsidR="006A49D7" w:rsidRDefault="006A49D7">
      <w:pPr>
        <w:pStyle w:val="a4"/>
        <w:spacing w:before="155"/>
        <w:ind w:left="0"/>
        <w:rPr>
          <w:b/>
        </w:rPr>
      </w:pPr>
    </w:p>
    <w:p w:rsidR="006A49D7" w:rsidRDefault="00CA338F">
      <w:pPr>
        <w:pStyle w:val="2"/>
        <w:spacing w:before="1"/>
        <w:ind w:left="994"/>
      </w:pPr>
      <w:r>
        <w:rPr>
          <w:spacing w:val="-2"/>
        </w:rPr>
        <w:t>Важно: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15"/>
        <w:ind w:left="1713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indoor-</w:t>
      </w:r>
      <w:r>
        <w:rPr>
          <w:spacing w:val="-2"/>
          <w:sz w:val="24"/>
        </w:rPr>
        <w:t>игры</w:t>
      </w:r>
      <w:proofErr w:type="gramEnd"/>
      <w:r>
        <w:rPr>
          <w:spacing w:val="-2"/>
          <w:sz w:val="24"/>
        </w:rPr>
        <w:t>).</w:t>
      </w:r>
    </w:p>
    <w:p w:rsidR="006A49D7" w:rsidRDefault="00CA338F">
      <w:pPr>
        <w:pStyle w:val="a7"/>
        <w:numPr>
          <w:ilvl w:val="0"/>
          <w:numId w:val="9"/>
        </w:numPr>
        <w:tabs>
          <w:tab w:val="left" w:pos="1713"/>
        </w:tabs>
        <w:spacing w:before="120"/>
        <w:ind w:left="1713"/>
        <w:rPr>
          <w:spacing w:val="-2"/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6A49D7" w:rsidRDefault="006A49D7">
      <w:pPr>
        <w:pStyle w:val="a7"/>
        <w:tabs>
          <w:tab w:val="left" w:pos="1713"/>
        </w:tabs>
        <w:spacing w:before="120"/>
        <w:ind w:left="1353" w:firstLine="0"/>
        <w:rPr>
          <w:spacing w:val="-2"/>
          <w:sz w:val="24"/>
        </w:rPr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234"/>
        </w:tabs>
        <w:spacing w:before="120"/>
        <w:rPr>
          <w:b/>
          <w:sz w:val="24"/>
        </w:rPr>
      </w:pPr>
      <w:r>
        <w:rPr>
          <w:b/>
          <w:sz w:val="24"/>
        </w:rPr>
        <w:lastRenderedPageBreak/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2"/>
        <w:ind w:left="994"/>
      </w:pPr>
      <w:r>
        <w:t xml:space="preserve">Главные </w:t>
      </w:r>
      <w:r>
        <w:rPr>
          <w:spacing w:val="-2"/>
        </w:rPr>
        <w:t>принципы: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06"/>
        </w:tabs>
        <w:spacing w:before="271"/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06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06"/>
        </w:tabs>
        <w:spacing w:before="120"/>
        <w:ind w:hanging="355"/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6A49D7" w:rsidRDefault="006A49D7">
      <w:pPr>
        <w:pStyle w:val="a7"/>
        <w:tabs>
          <w:tab w:val="left" w:pos="1706"/>
        </w:tabs>
        <w:spacing w:before="120"/>
        <w:ind w:left="1351" w:firstLine="0"/>
      </w:pPr>
    </w:p>
    <w:p w:rsidR="006A49D7" w:rsidRDefault="00CA338F">
      <w:pPr>
        <w:pStyle w:val="2"/>
        <w:spacing w:before="71"/>
        <w:ind w:left="994"/>
      </w:pPr>
      <w:r>
        <w:t>Правила</w:t>
      </w:r>
      <w:r>
        <w:rPr>
          <w:spacing w:val="-2"/>
        </w:rPr>
        <w:t xml:space="preserve"> лагеря:</w:t>
      </w:r>
    </w:p>
    <w:p w:rsidR="006A49D7" w:rsidRDefault="00CA338F">
      <w:pPr>
        <w:pStyle w:val="a7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6A49D7" w:rsidRDefault="00CA338F">
      <w:pPr>
        <w:pStyle w:val="a7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6A49D7" w:rsidRDefault="00CA338F">
      <w:pPr>
        <w:pStyle w:val="a7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:rsidR="006A49D7" w:rsidRDefault="00CA338F">
      <w:pPr>
        <w:pStyle w:val="a7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312"/>
        </w:tabs>
        <w:ind w:left="994" w:right="422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2"/>
        <w:ind w:left="994"/>
      </w:pPr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оформления: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252"/>
        </w:tabs>
        <w:ind w:left="994" w:right="421" w:firstLine="0"/>
        <w:rPr>
          <w:b/>
          <w:sz w:val="24"/>
        </w:rPr>
      </w:pPr>
      <w:proofErr w:type="gramStart"/>
      <w:r>
        <w:rPr>
          <w:b/>
          <w:sz w:val="24"/>
        </w:rPr>
        <w:t xml:space="preserve">Символы </w:t>
      </w:r>
      <w:r>
        <w:rPr>
          <w:sz w:val="24"/>
        </w:rPr>
        <w:t xml:space="preserve">(атрибуты, которые объединяют участников смены): </w:t>
      </w:r>
      <w:r>
        <w:rPr>
          <w:b/>
          <w:sz w:val="24"/>
        </w:rPr>
        <w:t>эмблема лагеря</w:t>
      </w:r>
      <w:r>
        <w:rPr>
          <w:sz w:val="24"/>
        </w:rPr>
        <w:t>, г</w:t>
      </w:r>
      <w:r>
        <w:rPr>
          <w:b/>
          <w:sz w:val="24"/>
        </w:rPr>
        <w:t>имн или девиз</w:t>
      </w:r>
      <w:r>
        <w:rPr>
          <w:sz w:val="24"/>
        </w:rPr>
        <w:t xml:space="preserve">, </w:t>
      </w:r>
      <w:r>
        <w:rPr>
          <w:b/>
          <w:sz w:val="24"/>
        </w:rPr>
        <w:t xml:space="preserve">таблички отрядов </w:t>
      </w:r>
      <w:r>
        <w:rPr>
          <w:sz w:val="24"/>
        </w:rPr>
        <w:t>(названия, гербы).</w:t>
      </w:r>
      <w:proofErr w:type="gramEnd"/>
    </w:p>
    <w:p w:rsidR="006A49D7" w:rsidRDefault="006A49D7">
      <w:pPr>
        <w:pStyle w:val="a4"/>
        <w:spacing w:before="2"/>
        <w:ind w:left="0"/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234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2"/>
        <w:ind w:left="994"/>
      </w:pPr>
      <w:r>
        <w:t>Церемония</w:t>
      </w:r>
      <w:r>
        <w:rPr>
          <w:spacing w:val="80"/>
        </w:rPr>
        <w:t xml:space="preserve"> </w:t>
      </w:r>
      <w:r>
        <w:t>подъема</w:t>
      </w:r>
      <w:r>
        <w:rPr>
          <w:spacing w:val="80"/>
        </w:rPr>
        <w:t xml:space="preserve"> </w:t>
      </w:r>
      <w:r>
        <w:t>(спуска)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флага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исполнение Государственного гимна Российской Федерации.</w:t>
      </w:r>
    </w:p>
    <w:p w:rsidR="006A49D7" w:rsidRDefault="006A49D7">
      <w:pPr>
        <w:pStyle w:val="a4"/>
        <w:spacing w:before="5"/>
        <w:ind w:left="0"/>
        <w:rPr>
          <w:b/>
        </w:rPr>
      </w:pPr>
    </w:p>
    <w:p w:rsidR="006A49D7" w:rsidRDefault="00CA338F">
      <w:pPr>
        <w:ind w:left="994"/>
        <w:rPr>
          <w:b/>
          <w:sz w:val="24"/>
        </w:rPr>
      </w:pPr>
      <w:r>
        <w:rPr>
          <w:b/>
          <w:spacing w:val="-2"/>
          <w:sz w:val="24"/>
        </w:rPr>
        <w:t>Утренние: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spacing w:before="274"/>
        <w:ind w:left="1713" w:hanging="360"/>
        <w:rPr>
          <w:sz w:val="24"/>
        </w:rPr>
      </w:pPr>
      <w:r>
        <w:rPr>
          <w:sz w:val="24"/>
        </w:rPr>
        <w:t>Зарядка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2"/>
        <w:ind w:left="994"/>
      </w:pPr>
      <w:r>
        <w:rPr>
          <w:spacing w:val="-2"/>
        </w:rPr>
        <w:t>Вечерние: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2"/>
        <w:spacing w:before="1"/>
        <w:ind w:left="994"/>
      </w:pPr>
      <w:r>
        <w:rPr>
          <w:spacing w:val="-2"/>
        </w:rPr>
        <w:t>Особые: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spacing w:before="276"/>
        <w:ind w:left="1713" w:hanging="360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1"/>
          <w:numId w:val="2"/>
        </w:numPr>
        <w:tabs>
          <w:tab w:val="left" w:pos="1279"/>
        </w:tabs>
        <w:spacing w:before="1"/>
        <w:ind w:left="994" w:right="423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6A49D7" w:rsidRDefault="006A49D7">
      <w:pPr>
        <w:pStyle w:val="a4"/>
        <w:spacing w:before="2"/>
        <w:ind w:left="0"/>
      </w:pPr>
    </w:p>
    <w:p w:rsidR="006A49D7" w:rsidRDefault="00CA338F">
      <w:pPr>
        <w:ind w:left="994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6A49D7" w:rsidRDefault="006A49D7">
      <w:pPr>
        <w:pStyle w:val="a4"/>
        <w:ind w:left="0"/>
      </w:pPr>
    </w:p>
    <w:p w:rsidR="006A49D7" w:rsidRDefault="00CA338F">
      <w:pPr>
        <w:ind w:left="994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proofErr w:type="gramStart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.</w:t>
      </w:r>
    </w:p>
    <w:p w:rsidR="006A49D7" w:rsidRDefault="00CA338F">
      <w:pPr>
        <w:pStyle w:val="a4"/>
        <w:spacing w:before="66"/>
        <w:ind w:right="418" w:firstLine="707"/>
        <w:jc w:val="both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:rsidR="006A49D7" w:rsidRDefault="006A49D7">
      <w:pPr>
        <w:pStyle w:val="a4"/>
        <w:spacing w:before="12"/>
        <w:ind w:left="0"/>
      </w:pPr>
    </w:p>
    <w:p w:rsidR="006A49D7" w:rsidRDefault="00CA338F">
      <w:pPr>
        <w:pStyle w:val="2"/>
        <w:spacing w:before="1" w:line="276" w:lineRule="auto"/>
        <w:ind w:left="994" w:right="427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6A49D7" w:rsidRDefault="00CA338F">
      <w:pPr>
        <w:pStyle w:val="a4"/>
        <w:spacing w:before="1" w:line="276" w:lineRule="auto"/>
        <w:ind w:right="418" w:firstLine="707"/>
        <w:jc w:val="both"/>
      </w:pPr>
      <w:r>
        <w:rPr>
          <w:b/>
          <w:i/>
        </w:rPr>
        <w:t xml:space="preserve">Детский оздоровительный лагерь с дневным пребыванием детей «Факел-2025» </w:t>
      </w:r>
      <w:r>
        <w:t>организуется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бюджетного </w:t>
      </w:r>
      <w:r>
        <w:t>общеобразовательного</w:t>
      </w:r>
      <w:r>
        <w:rPr>
          <w:spacing w:val="-3"/>
        </w:rPr>
        <w:t xml:space="preserve"> </w:t>
      </w:r>
      <w:r>
        <w:t xml:space="preserve">учреждения «Харашибирская средняя общеобразовательная школа». Режим работы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</w:t>
      </w:r>
      <w:proofErr w:type="spellStart"/>
      <w:r>
        <w:t>социокультурную</w:t>
      </w:r>
      <w:proofErr w:type="spellEnd"/>
      <w:r>
        <w:t xml:space="preserve"> воспитательную среду лагеря. Ребенок ежедневно переходит в семейную обстановку с её укладом, традициями и </w:t>
      </w:r>
      <w:r>
        <w:rPr>
          <w:spacing w:val="-2"/>
        </w:rPr>
        <w:t>особенностями.</w:t>
      </w:r>
    </w:p>
    <w:p w:rsidR="006A49D7" w:rsidRDefault="00CA338F">
      <w:pPr>
        <w:pStyle w:val="a4"/>
        <w:spacing w:line="276" w:lineRule="auto"/>
        <w:ind w:right="424" w:firstLine="707"/>
        <w:jc w:val="both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преобладают привычные для образовательной организации форматы.</w:t>
      </w:r>
    </w:p>
    <w:p w:rsidR="006A49D7" w:rsidRDefault="00CA338F">
      <w:pPr>
        <w:pStyle w:val="2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6A49D7" w:rsidRDefault="00CA338F">
      <w:pPr>
        <w:pStyle w:val="a4"/>
        <w:spacing w:before="35" w:line="278" w:lineRule="auto"/>
        <w:ind w:right="423" w:firstLine="707"/>
        <w:jc w:val="both"/>
      </w:pPr>
      <w:r>
        <w:t>В лагере с дневным пребыванием воспитательная работа строится на двух основных уровнях:</w:t>
      </w:r>
    </w:p>
    <w:p w:rsidR="006A49D7" w:rsidRDefault="00CA338F">
      <w:pPr>
        <w:pStyle w:val="a7"/>
        <w:numPr>
          <w:ilvl w:val="0"/>
          <w:numId w:val="11"/>
        </w:numPr>
        <w:tabs>
          <w:tab w:val="left" w:pos="1713"/>
        </w:tabs>
        <w:spacing w:before="116"/>
        <w:ind w:left="1713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6A49D7" w:rsidRDefault="00CA338F">
      <w:pPr>
        <w:pStyle w:val="a7"/>
        <w:numPr>
          <w:ilvl w:val="0"/>
          <w:numId w:val="11"/>
        </w:numPr>
        <w:tabs>
          <w:tab w:val="left" w:pos="1713"/>
        </w:tabs>
        <w:spacing w:before="161"/>
        <w:ind w:left="1713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6A49D7" w:rsidRDefault="00CA338F">
      <w:pPr>
        <w:pStyle w:val="a4"/>
        <w:spacing w:before="161"/>
        <w:ind w:left="1702"/>
        <w:jc w:val="both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6A49D7" w:rsidRDefault="00CA338F">
      <w:pPr>
        <w:spacing w:before="168"/>
        <w:ind w:left="170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A49D7" w:rsidRDefault="00CA338F">
      <w:pPr>
        <w:spacing w:before="41"/>
        <w:ind w:left="1702"/>
        <w:rPr>
          <w:b/>
          <w:sz w:val="24"/>
        </w:rPr>
      </w:pPr>
      <w:r>
        <w:rPr>
          <w:b/>
          <w:sz w:val="24"/>
        </w:rPr>
        <w:t>1.Подготовительный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6A49D7" w:rsidRDefault="00CA338F">
      <w:pPr>
        <w:spacing w:before="41"/>
        <w:ind w:left="994"/>
        <w:rPr>
          <w:b/>
          <w:sz w:val="24"/>
        </w:rPr>
      </w:pPr>
      <w:r>
        <w:rPr>
          <w:b/>
          <w:spacing w:val="-2"/>
          <w:sz w:val="24"/>
        </w:rPr>
        <w:t>«Факел-2025»</w:t>
      </w:r>
    </w:p>
    <w:p w:rsidR="006A49D7" w:rsidRDefault="00CA338F">
      <w:pPr>
        <w:spacing w:before="36"/>
        <w:ind w:left="1702"/>
        <w:rPr>
          <w:sz w:val="24"/>
        </w:rPr>
      </w:pPr>
      <w:r>
        <w:rPr>
          <w:b/>
          <w:sz w:val="24"/>
        </w:rPr>
        <w:t>Сроки: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март-май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spacing w:before="48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6" w:line="276" w:lineRule="auto"/>
        <w:ind w:left="1713" w:right="455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МБОУ «Харашибирская СОШ» </w:t>
      </w:r>
      <w:bookmarkStart w:id="0" w:name="_GoBack"/>
      <w:bookmarkEnd w:id="0"/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каникулярный </w:t>
      </w:r>
      <w:r>
        <w:rPr>
          <w:spacing w:val="-2"/>
          <w:sz w:val="24"/>
        </w:rPr>
        <w:t>период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line="275" w:lineRule="exact"/>
        <w:ind w:left="1713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3"/>
        <w:ind w:left="2432" w:hanging="359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2"/>
        <w:ind w:left="1713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2"/>
        <w:ind w:left="2432" w:hanging="359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68"/>
        <w:ind w:left="2432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6"/>
        <w:ind w:left="2432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обслуживание</w:t>
      </w:r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spacing w:before="37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6"/>
        <w:ind w:left="1713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41"/>
        <w:ind w:left="1713"/>
        <w:rPr>
          <w:sz w:val="24"/>
        </w:rPr>
      </w:pPr>
      <w:r>
        <w:rPr>
          <w:spacing w:val="-2"/>
          <w:sz w:val="24"/>
        </w:rPr>
        <w:t>Назначение: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3"/>
        <w:ind w:left="2432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3"/>
        <w:ind w:left="1713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5"/>
        <w:ind w:left="2432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2"/>
        <w:ind w:left="2432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6A49D7" w:rsidRDefault="006A49D7">
      <w:pPr>
        <w:pStyle w:val="a4"/>
        <w:ind w:left="0"/>
      </w:pPr>
    </w:p>
    <w:p w:rsidR="006A49D7" w:rsidRDefault="006A49D7">
      <w:pPr>
        <w:pStyle w:val="a4"/>
        <w:ind w:left="0"/>
      </w:pPr>
    </w:p>
    <w:p w:rsidR="006A49D7" w:rsidRDefault="006A49D7">
      <w:pPr>
        <w:pStyle w:val="a4"/>
        <w:spacing w:before="163"/>
        <w:ind w:left="0"/>
      </w:pPr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A49D7" w:rsidRDefault="006A49D7">
      <w:pPr>
        <w:pStyle w:val="a4"/>
        <w:spacing w:before="129"/>
        <w:ind w:left="0"/>
        <w:rPr>
          <w:b/>
          <w:i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4395"/>
      </w:tblGrid>
      <w:tr w:rsidR="006A49D7">
        <w:trPr>
          <w:trHeight w:val="347"/>
        </w:trPr>
        <w:tc>
          <w:tcPr>
            <w:tcW w:w="2415" w:type="dxa"/>
          </w:tcPr>
          <w:p w:rsidR="006A49D7" w:rsidRDefault="00CA338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6A49D7" w:rsidRDefault="00CA338F">
            <w:pPr>
              <w:pStyle w:val="TableParagraph"/>
              <w:spacing w:before="15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6A49D7">
        <w:trPr>
          <w:trHeight w:val="347"/>
        </w:trPr>
        <w:tc>
          <w:tcPr>
            <w:tcW w:w="2415" w:type="dxa"/>
          </w:tcPr>
          <w:p w:rsidR="006A49D7" w:rsidRDefault="00CA338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6A49D7" w:rsidRDefault="00CA338F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6A49D7">
        <w:trPr>
          <w:trHeight w:val="347"/>
        </w:trPr>
        <w:tc>
          <w:tcPr>
            <w:tcW w:w="2415" w:type="dxa"/>
          </w:tcPr>
          <w:p w:rsidR="006A49D7" w:rsidRDefault="00CA338F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6A49D7" w:rsidRDefault="00CA338F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2"/>
                <w:sz w:val="24"/>
              </w:rPr>
              <w:t xml:space="preserve"> обручи</w:t>
            </w:r>
          </w:p>
        </w:tc>
      </w:tr>
      <w:tr w:rsidR="006A49D7">
        <w:trPr>
          <w:trHeight w:val="347"/>
        </w:trPr>
        <w:tc>
          <w:tcPr>
            <w:tcW w:w="2415" w:type="dxa"/>
          </w:tcPr>
          <w:p w:rsidR="006A49D7" w:rsidRDefault="00CA338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6A49D7" w:rsidRDefault="00CA338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</w:tr>
      <w:tr w:rsidR="006A49D7">
        <w:trPr>
          <w:trHeight w:val="348"/>
        </w:trPr>
        <w:tc>
          <w:tcPr>
            <w:tcW w:w="2415" w:type="dxa"/>
          </w:tcPr>
          <w:p w:rsidR="006A49D7" w:rsidRDefault="00CA338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6A49D7" w:rsidRDefault="00CA338F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6A49D7" w:rsidRDefault="006A49D7">
      <w:pPr>
        <w:pStyle w:val="a4"/>
        <w:spacing w:before="37"/>
        <w:ind w:left="0"/>
        <w:rPr>
          <w:b/>
          <w:i/>
        </w:rPr>
      </w:pP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Питьевых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фонтанчиков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5"/>
        <w:ind w:left="2432" w:hanging="359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2"/>
        <w:ind w:left="2432" w:hanging="359"/>
        <w:rPr>
          <w:sz w:val="24"/>
        </w:rPr>
      </w:pP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вентиляции</w:t>
      </w:r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spacing w:before="38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6"/>
        <w:ind w:left="1713"/>
        <w:rPr>
          <w:sz w:val="24"/>
        </w:rPr>
      </w:pPr>
      <w:r>
        <w:rPr>
          <w:spacing w:val="-2"/>
          <w:sz w:val="24"/>
        </w:rPr>
        <w:t>Разработка: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3"/>
        <w:ind w:left="2432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3"/>
        <w:ind w:left="1713"/>
        <w:rPr>
          <w:sz w:val="24"/>
        </w:rPr>
      </w:pPr>
      <w:r>
        <w:rPr>
          <w:spacing w:val="-2"/>
          <w:sz w:val="24"/>
        </w:rPr>
        <w:t>Подготовка: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3"/>
        <w:ind w:left="2432" w:hanging="359"/>
        <w:rPr>
          <w:sz w:val="24"/>
        </w:rPr>
      </w:pPr>
      <w:r>
        <w:rPr>
          <w:sz w:val="24"/>
        </w:rPr>
        <w:t>Анкет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2"/>
        <w:ind w:left="2432" w:hanging="359"/>
        <w:rPr>
          <w:sz w:val="24"/>
        </w:rPr>
      </w:pPr>
      <w:r>
        <w:rPr>
          <w:sz w:val="24"/>
        </w:rPr>
        <w:t>Шаблонов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spacing w:before="38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мая)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8"/>
        <w:ind w:left="1713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41"/>
        <w:ind w:left="1713"/>
        <w:rPr>
          <w:sz w:val="24"/>
        </w:rPr>
      </w:pPr>
      <w:r>
        <w:rPr>
          <w:spacing w:val="-2"/>
          <w:sz w:val="24"/>
        </w:rPr>
        <w:t>Оформление: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68"/>
        <w:ind w:left="2432" w:hanging="359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6"/>
        <w:ind w:left="1713"/>
        <w:rPr>
          <w:sz w:val="24"/>
        </w:rPr>
      </w:pPr>
      <w:r>
        <w:rPr>
          <w:sz w:val="24"/>
        </w:rPr>
        <w:lastRenderedPageBreak/>
        <w:t>Разметка</w:t>
      </w:r>
      <w:r>
        <w:rPr>
          <w:spacing w:val="-4"/>
          <w:sz w:val="24"/>
        </w:rPr>
        <w:t xml:space="preserve"> зон: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2"/>
        <w:ind w:left="2432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6A49D7" w:rsidRDefault="00CA338F">
      <w:pPr>
        <w:pStyle w:val="a7"/>
        <w:numPr>
          <w:ilvl w:val="0"/>
          <w:numId w:val="12"/>
        </w:numPr>
        <w:tabs>
          <w:tab w:val="left" w:pos="240"/>
        </w:tabs>
        <w:spacing w:before="38"/>
        <w:ind w:left="240" w:right="5323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359"/>
        </w:tabs>
        <w:spacing w:before="38"/>
        <w:ind w:left="359" w:right="5321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41"/>
        <w:ind w:left="1713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5"/>
        <w:ind w:left="2432" w:hanging="359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2"/>
        <w:ind w:left="1713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2"/>
        <w:ind w:left="2432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мессенджерах</w:t>
      </w:r>
      <w:proofErr w:type="spellEnd"/>
    </w:p>
    <w:p w:rsidR="006A49D7" w:rsidRDefault="00CA338F">
      <w:pPr>
        <w:pStyle w:val="a7"/>
        <w:numPr>
          <w:ilvl w:val="0"/>
          <w:numId w:val="12"/>
        </w:numPr>
        <w:tabs>
          <w:tab w:val="left" w:pos="1942"/>
        </w:tabs>
        <w:spacing w:before="39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6"/>
        <w:ind w:left="1713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41"/>
        <w:ind w:left="2432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3"/>
        <w:ind w:left="2432" w:hanging="359"/>
        <w:rPr>
          <w:sz w:val="24"/>
        </w:rPr>
      </w:pPr>
      <w:r>
        <w:rPr>
          <w:sz w:val="24"/>
        </w:rPr>
        <w:t>Инспектор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6A49D7" w:rsidRDefault="00CA338F">
      <w:pPr>
        <w:pStyle w:val="a7"/>
        <w:numPr>
          <w:ilvl w:val="1"/>
          <w:numId w:val="13"/>
        </w:numPr>
        <w:tabs>
          <w:tab w:val="left" w:pos="2432"/>
        </w:tabs>
        <w:spacing w:before="35"/>
        <w:ind w:left="2432" w:hanging="359"/>
        <w:rPr>
          <w:sz w:val="24"/>
        </w:rPr>
      </w:pPr>
      <w:r>
        <w:rPr>
          <w:sz w:val="24"/>
        </w:rPr>
        <w:t>Методист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6A49D7" w:rsidRDefault="00CA338F">
      <w:pPr>
        <w:pStyle w:val="a7"/>
        <w:numPr>
          <w:ilvl w:val="0"/>
          <w:numId w:val="13"/>
        </w:numPr>
        <w:tabs>
          <w:tab w:val="left" w:pos="1713"/>
        </w:tabs>
        <w:spacing w:before="33"/>
        <w:ind w:left="1713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6A49D7" w:rsidRDefault="00CA338F">
      <w:pPr>
        <w:pStyle w:val="2"/>
        <w:spacing w:before="45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6A49D7" w:rsidRDefault="00CA338F">
      <w:pPr>
        <w:pStyle w:val="a4"/>
        <w:spacing w:before="3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6A49D7" w:rsidRDefault="00CA338F">
      <w:pPr>
        <w:pStyle w:val="a4"/>
        <w:spacing w:before="4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штатное</w:t>
      </w:r>
      <w:r>
        <w:rPr>
          <w:spacing w:val="-1"/>
        </w:rPr>
        <w:t xml:space="preserve"> </w:t>
      </w:r>
      <w:r>
        <w:rPr>
          <w:spacing w:val="-2"/>
        </w:rPr>
        <w:t>расписание</w:t>
      </w:r>
    </w:p>
    <w:p w:rsidR="006A49D7" w:rsidRDefault="00CA338F">
      <w:pPr>
        <w:pStyle w:val="a4"/>
        <w:spacing w:before="4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6A49D7" w:rsidRDefault="006A49D7">
      <w:pPr>
        <w:pStyle w:val="a4"/>
        <w:spacing w:before="92"/>
        <w:ind w:left="0"/>
      </w:pPr>
    </w:p>
    <w:p w:rsidR="006A49D7" w:rsidRDefault="00CA338F">
      <w:pPr>
        <w:pStyle w:val="2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6A49D7" w:rsidRDefault="00CA338F">
      <w:pPr>
        <w:pStyle w:val="a4"/>
        <w:spacing w:before="39" w:line="276" w:lineRule="auto"/>
        <w:ind w:right="423" w:firstLine="707"/>
        <w:jc w:val="both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6A49D7" w:rsidRDefault="00CA338F">
      <w:pPr>
        <w:pStyle w:val="a4"/>
        <w:spacing w:line="278" w:lineRule="auto"/>
        <w:ind w:right="429" w:firstLine="707"/>
        <w:jc w:val="both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6A49D7" w:rsidRDefault="006A49D7">
      <w:pPr>
        <w:pStyle w:val="2"/>
        <w:spacing w:before="34" w:line="656" w:lineRule="exact"/>
        <w:ind w:right="3742"/>
        <w:jc w:val="both"/>
      </w:pPr>
    </w:p>
    <w:p w:rsidR="006A49D7" w:rsidRDefault="006A49D7">
      <w:pPr>
        <w:pStyle w:val="2"/>
        <w:spacing w:before="34" w:line="656" w:lineRule="exact"/>
        <w:ind w:right="3742"/>
        <w:jc w:val="both"/>
      </w:pPr>
    </w:p>
    <w:p w:rsidR="006A49D7" w:rsidRDefault="00CA338F">
      <w:pPr>
        <w:pStyle w:val="2"/>
        <w:spacing w:before="34" w:line="656" w:lineRule="exact"/>
        <w:ind w:right="3742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6A49D7" w:rsidRDefault="00CA338F">
      <w:pPr>
        <w:pStyle w:val="a4"/>
        <w:spacing w:line="232" w:lineRule="exact"/>
        <w:ind w:left="1702"/>
      </w:pPr>
      <w:r>
        <w:t>Спортивно-оздоровительная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оздоровления</w:t>
      </w:r>
    </w:p>
    <w:p w:rsidR="006A49D7" w:rsidRDefault="00CA338F">
      <w:pPr>
        <w:pStyle w:val="a4"/>
        <w:spacing w:before="41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6A49D7" w:rsidRDefault="00CA338F">
      <w:pPr>
        <w:pStyle w:val="a4"/>
        <w:spacing w:before="43" w:line="276" w:lineRule="auto"/>
        <w:ind w:left="1702" w:right="4304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6A49D7" w:rsidRDefault="00CA338F">
      <w:pPr>
        <w:pStyle w:val="a4"/>
        <w:spacing w:line="276" w:lineRule="auto"/>
        <w:ind w:left="1702" w:right="4304"/>
      </w:pPr>
      <w:r>
        <w:lastRenderedPageBreak/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6A49D7" w:rsidRDefault="00CA338F">
      <w:pPr>
        <w:pStyle w:val="a4"/>
        <w:spacing w:before="68" w:line="276" w:lineRule="auto"/>
        <w:ind w:right="422" w:firstLine="707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6A49D7" w:rsidRDefault="00CA338F">
      <w:pPr>
        <w:pStyle w:val="a4"/>
        <w:spacing w:before="3" w:line="276" w:lineRule="auto"/>
        <w:ind w:right="420" w:firstLine="707"/>
        <w:jc w:val="both"/>
      </w:pPr>
      <w: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6A49D7" w:rsidRDefault="00CA338F">
      <w:pPr>
        <w:pStyle w:val="a4"/>
        <w:spacing w:line="276" w:lineRule="exact"/>
        <w:ind w:left="1702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rPr>
          <w:spacing w:val="-2"/>
        </w:rPr>
        <w:t>собой:</w:t>
      </w:r>
    </w:p>
    <w:p w:rsidR="006A49D7" w:rsidRDefault="00CA338F">
      <w:pPr>
        <w:pStyle w:val="a4"/>
        <w:spacing w:before="41" w:line="276" w:lineRule="auto"/>
        <w:ind w:right="429" w:firstLine="707"/>
        <w:jc w:val="both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6A49D7" w:rsidRDefault="00CA338F">
      <w:pPr>
        <w:pStyle w:val="a4"/>
        <w:spacing w:before="1" w:line="276" w:lineRule="auto"/>
        <w:ind w:right="420" w:firstLine="707"/>
        <w:jc w:val="both"/>
      </w:pPr>
      <w:r>
        <w:t xml:space="preserve">дополнительные </w:t>
      </w:r>
      <w:proofErr w:type="spellStart"/>
      <w:r>
        <w:t>общеразвивающие</w:t>
      </w:r>
      <w:proofErr w:type="spellEnd"/>
      <w:r>
        <w:t xml:space="preserve">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6A49D7" w:rsidRDefault="00CA338F">
      <w:pPr>
        <w:pStyle w:val="a4"/>
        <w:spacing w:line="278" w:lineRule="auto"/>
        <w:ind w:right="428" w:firstLine="707"/>
        <w:jc w:val="both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6A49D7" w:rsidRDefault="00CA338F">
      <w:pPr>
        <w:pStyle w:val="a4"/>
        <w:spacing w:line="276" w:lineRule="auto"/>
        <w:ind w:right="423" w:firstLine="707"/>
        <w:jc w:val="both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6A49D7" w:rsidRDefault="00CA338F">
      <w:pPr>
        <w:pStyle w:val="a4"/>
        <w:spacing w:line="278" w:lineRule="auto"/>
        <w:ind w:right="425" w:firstLine="707"/>
        <w:jc w:val="both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6A49D7" w:rsidRDefault="00CA338F">
      <w:pPr>
        <w:pStyle w:val="a4"/>
        <w:spacing w:line="276" w:lineRule="auto"/>
        <w:ind w:left="1702" w:right="421"/>
        <w:jc w:val="both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6"/>
          <w:w w:val="150"/>
        </w:rPr>
        <w:t xml:space="preserve">   </w:t>
      </w:r>
      <w:r>
        <w:t>деятельность</w:t>
      </w:r>
      <w:r>
        <w:rPr>
          <w:spacing w:val="68"/>
          <w:w w:val="150"/>
        </w:rPr>
        <w:t xml:space="preserve">   </w:t>
      </w:r>
      <w:r>
        <w:t>предполагает</w:t>
      </w:r>
      <w:r>
        <w:rPr>
          <w:spacing w:val="66"/>
          <w:w w:val="150"/>
        </w:rPr>
        <w:t xml:space="preserve">   </w:t>
      </w:r>
      <w:r>
        <w:t>организацию</w:t>
      </w:r>
      <w:r>
        <w:rPr>
          <w:spacing w:val="67"/>
          <w:w w:val="150"/>
        </w:rPr>
        <w:t xml:space="preserve">   </w:t>
      </w:r>
      <w:r>
        <w:rPr>
          <w:spacing w:val="-2"/>
        </w:rPr>
        <w:t>лечебно-</w:t>
      </w:r>
    </w:p>
    <w:p w:rsidR="006A49D7" w:rsidRDefault="00CA338F">
      <w:pPr>
        <w:pStyle w:val="a4"/>
        <w:spacing w:line="276" w:lineRule="auto"/>
        <w:ind w:left="1702" w:right="1776" w:hanging="708"/>
        <w:jc w:val="both"/>
      </w:pPr>
      <w:r>
        <w:t>профилактической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направления: мониторинг здоровья детей;</w:t>
      </w:r>
    </w:p>
    <w:p w:rsidR="006A49D7" w:rsidRDefault="00CA338F">
      <w:pPr>
        <w:pStyle w:val="a4"/>
        <w:spacing w:line="276" w:lineRule="auto"/>
        <w:ind w:right="433" w:firstLine="707"/>
        <w:jc w:val="both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6A49D7" w:rsidRDefault="00CA338F">
      <w:pPr>
        <w:pStyle w:val="a4"/>
        <w:spacing w:line="275" w:lineRule="exact"/>
        <w:ind w:left="1702"/>
        <w:jc w:val="both"/>
      </w:pPr>
      <w:r>
        <w:t>оздоровительные</w:t>
      </w:r>
      <w:r>
        <w:rPr>
          <w:spacing w:val="-11"/>
        </w:rPr>
        <w:t xml:space="preserve"> </w:t>
      </w:r>
      <w:r>
        <w:rPr>
          <w:spacing w:val="-2"/>
        </w:rPr>
        <w:t>процедуры;</w:t>
      </w:r>
    </w:p>
    <w:p w:rsidR="006A49D7" w:rsidRDefault="00CA338F">
      <w:pPr>
        <w:pStyle w:val="a4"/>
        <w:spacing w:before="30" w:line="276" w:lineRule="auto"/>
        <w:ind w:right="419" w:firstLine="707"/>
        <w:jc w:val="both"/>
      </w:pPr>
      <w:r>
        <w:t>санитарно-гигиеническое просвещение детей включает в себя: проведение просветительских бесед и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6A49D7" w:rsidRDefault="00CA338F">
      <w:pPr>
        <w:pStyle w:val="a4"/>
        <w:spacing w:before="1" w:line="278" w:lineRule="auto"/>
        <w:ind w:right="428" w:firstLine="707"/>
        <w:jc w:val="both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6A49D7" w:rsidRDefault="006A49D7">
      <w:pPr>
        <w:pStyle w:val="a4"/>
        <w:ind w:left="0"/>
      </w:pPr>
    </w:p>
    <w:p w:rsidR="006A49D7" w:rsidRDefault="006A49D7">
      <w:pPr>
        <w:pStyle w:val="a4"/>
        <w:ind w:left="0"/>
      </w:pPr>
    </w:p>
    <w:p w:rsidR="006A49D7" w:rsidRDefault="00CA338F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6A49D7" w:rsidRDefault="00CA338F">
      <w:pPr>
        <w:pStyle w:val="a4"/>
        <w:spacing w:before="68" w:line="276" w:lineRule="auto"/>
        <w:ind w:right="427" w:firstLine="707"/>
        <w:jc w:val="both"/>
      </w:pPr>
      <w:r>
        <w:t xml:space="preserve"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</w:t>
      </w:r>
      <w:r>
        <w:lastRenderedPageBreak/>
        <w:t>следующих принципов:</w:t>
      </w:r>
    </w:p>
    <w:p w:rsidR="006A49D7" w:rsidRDefault="00CA338F">
      <w:pPr>
        <w:pStyle w:val="a4"/>
        <w:spacing w:before="2" w:line="276" w:lineRule="auto"/>
        <w:ind w:right="427" w:firstLine="707"/>
        <w:jc w:val="both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6A49D7" w:rsidRDefault="00CA338F">
      <w:pPr>
        <w:pStyle w:val="a4"/>
        <w:spacing w:before="1" w:line="276" w:lineRule="auto"/>
        <w:ind w:right="426" w:firstLine="707"/>
        <w:jc w:val="both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6A49D7" w:rsidRDefault="00CA338F">
      <w:pPr>
        <w:pStyle w:val="a4"/>
        <w:spacing w:line="278" w:lineRule="auto"/>
        <w:ind w:left="1702" w:right="429"/>
        <w:jc w:val="both"/>
      </w:pPr>
      <w:proofErr w:type="gramStart"/>
      <w:r>
        <w:t>принцип компетентности (психолог несет ответственность за выбор методов); принцип</w:t>
      </w:r>
      <w:r>
        <w:rPr>
          <w:spacing w:val="43"/>
        </w:rPr>
        <w:t xml:space="preserve">  </w:t>
      </w:r>
      <w:r>
        <w:t>этической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юридической</w:t>
      </w:r>
      <w:r>
        <w:rPr>
          <w:spacing w:val="46"/>
        </w:rPr>
        <w:t xml:space="preserve">  </w:t>
      </w:r>
      <w:r>
        <w:t>правомочности</w:t>
      </w:r>
      <w:r>
        <w:rPr>
          <w:spacing w:val="45"/>
        </w:rPr>
        <w:t xml:space="preserve">  </w:t>
      </w:r>
      <w:r>
        <w:t>(все</w:t>
      </w:r>
      <w:r>
        <w:rPr>
          <w:spacing w:val="45"/>
        </w:rPr>
        <w:t xml:space="preserve">  </w:t>
      </w:r>
      <w:r>
        <w:t>действия</w:t>
      </w:r>
      <w:r>
        <w:rPr>
          <w:spacing w:val="45"/>
        </w:rPr>
        <w:t xml:space="preserve">  </w:t>
      </w:r>
      <w:r>
        <w:rPr>
          <w:spacing w:val="-2"/>
        </w:rPr>
        <w:t>должны</w:t>
      </w:r>
      <w:proofErr w:type="gramEnd"/>
    </w:p>
    <w:p w:rsidR="006A49D7" w:rsidRDefault="00CA338F">
      <w:pPr>
        <w:pStyle w:val="a4"/>
        <w:spacing w:line="276" w:lineRule="auto"/>
        <w:ind w:right="427"/>
        <w:jc w:val="both"/>
      </w:pPr>
      <w:r>
        <w:t xml:space="preserve">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6A49D7" w:rsidRDefault="00CA338F">
      <w:pPr>
        <w:pStyle w:val="a4"/>
        <w:spacing w:line="276" w:lineRule="auto"/>
        <w:ind w:right="424" w:firstLine="707"/>
        <w:jc w:val="both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взаимного 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проблем, возникающих в ходе реализации программ;</w:t>
      </w:r>
    </w:p>
    <w:p w:rsidR="006A49D7" w:rsidRDefault="00CA338F">
      <w:pPr>
        <w:pStyle w:val="a4"/>
        <w:spacing w:line="276" w:lineRule="auto"/>
        <w:ind w:right="421" w:firstLine="707"/>
        <w:jc w:val="both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6A49D7" w:rsidRDefault="00CA338F">
      <w:pPr>
        <w:pStyle w:val="a4"/>
        <w:spacing w:line="276" w:lineRule="auto"/>
        <w:ind w:right="428" w:firstLine="707"/>
        <w:jc w:val="both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6A49D7" w:rsidRDefault="00CA338F">
      <w:pPr>
        <w:pStyle w:val="a4"/>
        <w:spacing w:line="276" w:lineRule="auto"/>
        <w:ind w:right="421" w:firstLine="707"/>
        <w:jc w:val="both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6A49D7" w:rsidRDefault="00CA338F">
      <w:pPr>
        <w:pStyle w:val="a4"/>
        <w:spacing w:line="276" w:lineRule="auto"/>
        <w:ind w:right="426" w:firstLine="707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6A49D7" w:rsidRDefault="00CA338F">
      <w:pPr>
        <w:pStyle w:val="a4"/>
        <w:spacing w:line="276" w:lineRule="auto"/>
        <w:ind w:right="418" w:firstLine="707"/>
        <w:jc w:val="both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6A49D7" w:rsidRDefault="00CA338F">
      <w:pPr>
        <w:pStyle w:val="a4"/>
        <w:spacing w:line="276" w:lineRule="auto"/>
        <w:ind w:right="417" w:firstLine="707"/>
        <w:jc w:val="both"/>
      </w:pPr>
      <w:r>
        <w:t xml:space="preserve">Формы сопровождения: консультирование; диагностика;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развивающая работа; профилактика; просвещение; экспертиза.</w:t>
      </w:r>
    </w:p>
    <w:p w:rsidR="006A49D7" w:rsidRDefault="00CA338F">
      <w:pPr>
        <w:pStyle w:val="2"/>
      </w:pPr>
      <w:r>
        <w:rPr>
          <w:spacing w:val="-2"/>
        </w:rPr>
        <w:t>Диагностика: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937"/>
        </w:tabs>
        <w:spacing w:before="37" w:line="276" w:lineRule="auto"/>
        <w:ind w:right="429" w:firstLine="707"/>
        <w:rPr>
          <w:b/>
          <w:sz w:val="24"/>
        </w:rPr>
      </w:pPr>
      <w:r>
        <w:rPr>
          <w:sz w:val="24"/>
        </w:rPr>
        <w:t>входная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 ребенка (1 раз в начале смены);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line="275" w:lineRule="exact"/>
        <w:ind w:left="1840" w:hanging="138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70"/>
        </w:tabs>
        <w:spacing w:before="41" w:line="278" w:lineRule="auto"/>
        <w:ind w:right="425" w:firstLine="707"/>
        <w:rPr>
          <w:sz w:val="24"/>
        </w:rPr>
      </w:pPr>
      <w:r>
        <w:rPr>
          <w:sz w:val="24"/>
        </w:rPr>
        <w:t>итоговая</w:t>
      </w:r>
      <w:r>
        <w:rPr>
          <w:spacing w:val="2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5"/>
          <w:sz w:val="24"/>
        </w:rPr>
        <w:t xml:space="preserve"> </w:t>
      </w:r>
      <w:r>
        <w:rPr>
          <w:sz w:val="24"/>
        </w:rPr>
        <w:t>«В</w:t>
      </w:r>
      <w:r>
        <w:rPr>
          <w:spacing w:val="2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29"/>
          <w:sz w:val="24"/>
        </w:rPr>
        <w:t xml:space="preserve"> </w:t>
      </w:r>
      <w:r>
        <w:rPr>
          <w:sz w:val="24"/>
        </w:rPr>
        <w:t>научился»</w:t>
      </w:r>
      <w:r>
        <w:rPr>
          <w:spacing w:val="25"/>
          <w:sz w:val="24"/>
        </w:rPr>
        <w:t xml:space="preserve"> </w:t>
      </w:r>
      <w:r>
        <w:rPr>
          <w:sz w:val="24"/>
        </w:rPr>
        <w:t>(1</w:t>
      </w:r>
      <w:r>
        <w:rPr>
          <w:spacing w:val="29"/>
          <w:sz w:val="24"/>
        </w:rPr>
        <w:t xml:space="preserve"> </w:t>
      </w:r>
      <w:r>
        <w:rPr>
          <w:sz w:val="24"/>
        </w:rPr>
        <w:t>раз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конце </w:t>
      </w:r>
      <w:r>
        <w:rPr>
          <w:spacing w:val="-2"/>
          <w:sz w:val="24"/>
        </w:rPr>
        <w:t>смены);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2016"/>
          <w:tab w:val="left" w:pos="3519"/>
          <w:tab w:val="left" w:pos="4325"/>
          <w:tab w:val="left" w:pos="5431"/>
          <w:tab w:val="left" w:pos="6361"/>
          <w:tab w:val="left" w:pos="6833"/>
          <w:tab w:val="left" w:pos="8155"/>
          <w:tab w:val="left" w:pos="9145"/>
        </w:tabs>
        <w:spacing w:line="276" w:lineRule="auto"/>
        <w:ind w:right="430" w:firstLine="707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«группы</w:t>
      </w:r>
      <w:r>
        <w:rPr>
          <w:sz w:val="24"/>
        </w:rPr>
        <w:tab/>
      </w:r>
      <w:r>
        <w:rPr>
          <w:spacing w:val="-2"/>
          <w:sz w:val="24"/>
        </w:rPr>
        <w:t>риска»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(1 раз в 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68"/>
        <w:ind w:left="1840" w:hanging="138"/>
        <w:rPr>
          <w:sz w:val="24"/>
        </w:rPr>
      </w:pPr>
      <w:r>
        <w:rPr>
          <w:sz w:val="24"/>
        </w:rPr>
        <w:t>включенное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44"/>
        <w:ind w:left="1840" w:hanging="138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3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раз).</w:t>
      </w:r>
    </w:p>
    <w:p w:rsidR="006A49D7" w:rsidRDefault="00CA338F">
      <w:pPr>
        <w:pStyle w:val="2"/>
        <w:spacing w:before="46"/>
      </w:pPr>
      <w:r>
        <w:t>Коррекционно-развивающая</w:t>
      </w:r>
      <w:r>
        <w:rPr>
          <w:spacing w:val="-12"/>
        </w:rPr>
        <w:t xml:space="preserve"> </w:t>
      </w:r>
      <w:r>
        <w:rPr>
          <w:spacing w:val="-2"/>
        </w:rPr>
        <w:t>работа: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63"/>
        </w:tabs>
        <w:spacing w:before="36" w:line="276" w:lineRule="auto"/>
        <w:ind w:right="428" w:firstLine="707"/>
        <w:jc w:val="both"/>
        <w:rPr>
          <w:sz w:val="24"/>
        </w:rPr>
      </w:pPr>
      <w:r>
        <w:rPr>
          <w:sz w:val="24"/>
        </w:rPr>
        <w:lastRenderedPageBreak/>
        <w:t xml:space="preserve">групповые тренинги и психологические практикумы на развитие коммуникации, повышения уровня жизнестойкости, развития эмоционального интеллекта (1 раз в </w:t>
      </w:r>
      <w:r>
        <w:rPr>
          <w:spacing w:val="-2"/>
          <w:sz w:val="24"/>
        </w:rPr>
        <w:t>неделю);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ind w:left="1840" w:hanging="138"/>
        <w:rPr>
          <w:sz w:val="24"/>
        </w:rPr>
      </w:pPr>
      <w:r>
        <w:rPr>
          <w:sz w:val="24"/>
        </w:rPr>
        <w:t>релаксационное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 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41"/>
        <w:ind w:left="1840" w:hanging="138"/>
        <w:rPr>
          <w:sz w:val="24"/>
        </w:rPr>
      </w:pPr>
      <w:proofErr w:type="spellStart"/>
      <w:r>
        <w:rPr>
          <w:sz w:val="24"/>
        </w:rPr>
        <w:t>арт-терапия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мастерские.</w:t>
      </w:r>
    </w:p>
    <w:p w:rsidR="006A49D7" w:rsidRDefault="00CA338F">
      <w:pPr>
        <w:pStyle w:val="2"/>
        <w:spacing w:before="46"/>
      </w:pPr>
      <w:r>
        <w:rPr>
          <w:spacing w:val="-2"/>
        </w:rPr>
        <w:t>Профилактика: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994"/>
          <w:tab w:val="left" w:pos="3987"/>
          <w:tab w:val="left" w:pos="5291"/>
          <w:tab w:val="left" w:pos="5739"/>
          <w:tab w:val="left" w:pos="6504"/>
          <w:tab w:val="left" w:pos="7571"/>
          <w:tab w:val="left" w:pos="8412"/>
          <w:tab w:val="left" w:pos="8734"/>
          <w:tab w:val="left" w:pos="9508"/>
        </w:tabs>
        <w:spacing w:before="38" w:line="276" w:lineRule="auto"/>
        <w:ind w:right="426" w:firstLine="707"/>
        <w:rPr>
          <w:sz w:val="24"/>
        </w:rPr>
      </w:pPr>
      <w:r>
        <w:rPr>
          <w:spacing w:val="-2"/>
          <w:sz w:val="24"/>
        </w:rPr>
        <w:t>психологический</w:t>
      </w:r>
      <w:r>
        <w:rPr>
          <w:sz w:val="24"/>
        </w:rPr>
        <w:tab/>
      </w:r>
      <w:r>
        <w:rPr>
          <w:spacing w:val="-2"/>
          <w:sz w:val="24"/>
        </w:rPr>
        <w:t>практикум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тему:</w:t>
      </w:r>
      <w:r>
        <w:rPr>
          <w:sz w:val="24"/>
        </w:rPr>
        <w:tab/>
      </w:r>
      <w:r>
        <w:rPr>
          <w:spacing w:val="-2"/>
          <w:sz w:val="24"/>
        </w:rPr>
        <w:t>«Вместе</w:t>
      </w:r>
      <w:r>
        <w:rPr>
          <w:sz w:val="24"/>
        </w:rPr>
        <w:tab/>
      </w:r>
      <w:r>
        <w:rPr>
          <w:spacing w:val="-2"/>
          <w:sz w:val="24"/>
        </w:rPr>
        <w:t>тесно,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врозь</w:t>
      </w:r>
      <w:r>
        <w:rPr>
          <w:sz w:val="24"/>
        </w:rPr>
        <w:tab/>
      </w:r>
      <w:r>
        <w:rPr>
          <w:spacing w:val="-2"/>
          <w:sz w:val="24"/>
        </w:rPr>
        <w:t xml:space="preserve">скучно» </w:t>
      </w:r>
      <w:r>
        <w:rPr>
          <w:sz w:val="24"/>
        </w:rPr>
        <w:t>(профилактики конфликтов в отрядах) (1 раз в 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900"/>
        </w:tabs>
        <w:spacing w:line="275" w:lineRule="exact"/>
        <w:ind w:left="1900" w:hanging="198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«Почта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доверия:</w:t>
      </w:r>
      <w:r>
        <w:rPr>
          <w:spacing w:val="-1"/>
          <w:sz w:val="24"/>
        </w:rPr>
        <w:t xml:space="preserve"> </w:t>
      </w:r>
      <w:r>
        <w:rPr>
          <w:sz w:val="24"/>
        </w:rPr>
        <w:t>Рука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руке»</w:t>
      </w:r>
      <w:r>
        <w:rPr>
          <w:spacing w:val="-7"/>
          <w:sz w:val="24"/>
        </w:rPr>
        <w:t xml:space="preserve"> </w:t>
      </w:r>
      <w:r>
        <w:rPr>
          <w:sz w:val="24"/>
        </w:rPr>
        <w:t>(ящик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лагеря)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41"/>
        <w:ind w:left="1840" w:hanging="138"/>
        <w:rPr>
          <w:sz w:val="24"/>
        </w:rPr>
      </w:pPr>
      <w:r>
        <w:rPr>
          <w:sz w:val="24"/>
        </w:rPr>
        <w:t>развивающее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плохо»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43"/>
        <w:ind w:left="1840" w:hanging="138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один»</w:t>
      </w:r>
      <w:r>
        <w:rPr>
          <w:spacing w:val="-10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40"/>
        </w:tabs>
        <w:spacing w:before="41"/>
        <w:ind w:left="1840" w:hanging="138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(еженедельно).</w:t>
      </w:r>
    </w:p>
    <w:p w:rsidR="006A49D7" w:rsidRDefault="006A49D7">
      <w:pPr>
        <w:pStyle w:val="a4"/>
        <w:spacing w:before="86"/>
        <w:ind w:left="0"/>
      </w:pPr>
    </w:p>
    <w:p w:rsidR="006A49D7" w:rsidRDefault="00CA338F">
      <w:pPr>
        <w:pStyle w:val="2"/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6A49D7" w:rsidRDefault="00CA338F">
      <w:pPr>
        <w:pStyle w:val="a4"/>
        <w:spacing w:before="38" w:line="276" w:lineRule="auto"/>
        <w:ind w:right="419" w:firstLine="707"/>
        <w:jc w:val="both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6A49D7" w:rsidRDefault="00CA338F">
      <w:pPr>
        <w:pStyle w:val="a4"/>
        <w:spacing w:line="276" w:lineRule="auto"/>
        <w:ind w:right="429" w:firstLine="707"/>
        <w:jc w:val="both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6A49D7" w:rsidRDefault="00CA338F">
      <w:pPr>
        <w:pStyle w:val="a4"/>
        <w:spacing w:line="278" w:lineRule="auto"/>
        <w:ind w:right="425" w:firstLine="707"/>
        <w:jc w:val="both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56"/>
        </w:tabs>
        <w:spacing w:line="276" w:lineRule="auto"/>
        <w:ind w:right="429" w:firstLine="707"/>
        <w:jc w:val="both"/>
        <w:rPr>
          <w:sz w:val="24"/>
        </w:rPr>
      </w:pPr>
      <w:r>
        <w:rPr>
          <w:sz w:val="24"/>
        </w:rPr>
        <w:t xml:space="preserve">организационном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6A49D7" w:rsidRDefault="00CA338F">
      <w:pPr>
        <w:pStyle w:val="a7"/>
        <w:numPr>
          <w:ilvl w:val="0"/>
          <w:numId w:val="14"/>
        </w:numPr>
        <w:tabs>
          <w:tab w:val="left" w:pos="1860"/>
        </w:tabs>
        <w:spacing w:line="276" w:lineRule="auto"/>
        <w:ind w:right="421" w:firstLine="707"/>
        <w:jc w:val="both"/>
        <w:rPr>
          <w:sz w:val="24"/>
        </w:rPr>
      </w:pPr>
      <w:proofErr w:type="gramStart"/>
      <w:r>
        <w:rPr>
          <w:sz w:val="24"/>
        </w:rPr>
        <w:t xml:space="preserve"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6A49D7" w:rsidRDefault="00CA338F">
      <w:pPr>
        <w:pStyle w:val="a7"/>
        <w:numPr>
          <w:ilvl w:val="0"/>
          <w:numId w:val="14"/>
        </w:numPr>
        <w:tabs>
          <w:tab w:val="left" w:pos="1841"/>
        </w:tabs>
        <w:spacing w:line="276" w:lineRule="auto"/>
        <w:ind w:right="424" w:firstLine="707"/>
        <w:jc w:val="both"/>
        <w:rPr>
          <w:sz w:val="24"/>
        </w:rPr>
      </w:pPr>
      <w:r>
        <w:rPr>
          <w:sz w:val="24"/>
        </w:rPr>
        <w:t>эмоциональном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 позитивную</w:t>
      </w:r>
      <w:r>
        <w:rPr>
          <w:spacing w:val="74"/>
          <w:sz w:val="24"/>
        </w:rPr>
        <w:t xml:space="preserve">  </w:t>
      </w:r>
      <w:r>
        <w:rPr>
          <w:sz w:val="24"/>
        </w:rPr>
        <w:t>мотивацию</w:t>
      </w:r>
      <w:r>
        <w:rPr>
          <w:spacing w:val="76"/>
          <w:sz w:val="24"/>
        </w:rPr>
        <w:t xml:space="preserve">  </w:t>
      </w:r>
      <w:r>
        <w:rPr>
          <w:sz w:val="24"/>
        </w:rPr>
        <w:t>и</w:t>
      </w:r>
      <w:r>
        <w:rPr>
          <w:spacing w:val="76"/>
          <w:sz w:val="24"/>
        </w:rPr>
        <w:t xml:space="preserve">  </w:t>
      </w:r>
      <w:r>
        <w:rPr>
          <w:sz w:val="24"/>
        </w:rPr>
        <w:t>реализуется</w:t>
      </w:r>
      <w:r>
        <w:rPr>
          <w:spacing w:val="76"/>
          <w:sz w:val="24"/>
        </w:rPr>
        <w:t xml:space="preserve">  </w:t>
      </w:r>
      <w:r>
        <w:rPr>
          <w:sz w:val="24"/>
        </w:rPr>
        <w:t>через</w:t>
      </w:r>
      <w:r>
        <w:rPr>
          <w:spacing w:val="76"/>
          <w:sz w:val="24"/>
        </w:rPr>
        <w:t xml:space="preserve">  </w:t>
      </w:r>
      <w:r>
        <w:rPr>
          <w:sz w:val="24"/>
        </w:rPr>
        <w:t>методы:</w:t>
      </w:r>
      <w:r>
        <w:rPr>
          <w:spacing w:val="76"/>
          <w:sz w:val="24"/>
        </w:rPr>
        <w:t xml:space="preserve">  </w:t>
      </w:r>
      <w:r>
        <w:rPr>
          <w:sz w:val="24"/>
        </w:rPr>
        <w:t>соревнования,</w:t>
      </w:r>
      <w:r>
        <w:rPr>
          <w:spacing w:val="76"/>
          <w:sz w:val="24"/>
        </w:rPr>
        <w:t xml:space="preserve">  </w:t>
      </w:r>
      <w:r>
        <w:rPr>
          <w:spacing w:val="-2"/>
          <w:sz w:val="24"/>
        </w:rPr>
        <w:t>ведения</w:t>
      </w:r>
    </w:p>
    <w:p w:rsidR="006A49D7" w:rsidRDefault="00CA338F">
      <w:pPr>
        <w:pStyle w:val="a4"/>
        <w:tabs>
          <w:tab w:val="left" w:pos="2940"/>
          <w:tab w:val="left" w:pos="3280"/>
          <w:tab w:val="left" w:pos="4479"/>
          <w:tab w:val="left" w:pos="5798"/>
          <w:tab w:val="left" w:pos="8590"/>
          <w:tab w:val="left" w:pos="8930"/>
        </w:tabs>
        <w:spacing w:before="68" w:line="278" w:lineRule="auto"/>
        <w:ind w:right="417"/>
      </w:pPr>
      <w:r>
        <w:rPr>
          <w:spacing w:val="-2"/>
        </w:rPr>
        <w:t>индивидуальных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отрядных</w:t>
      </w:r>
      <w:r>
        <w:tab/>
      </w:r>
      <w:r>
        <w:rPr>
          <w:spacing w:val="-2"/>
        </w:rPr>
        <w:t>рейтингов,</w:t>
      </w:r>
      <w:r>
        <w:tab/>
      </w:r>
      <w:r>
        <w:rPr>
          <w:spacing w:val="-2"/>
        </w:rPr>
        <w:t>эмоционально-образного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оценочного признания.</w:t>
      </w:r>
    </w:p>
    <w:p w:rsidR="006A49D7" w:rsidRDefault="00CA338F">
      <w:pPr>
        <w:pStyle w:val="a4"/>
        <w:spacing w:line="276" w:lineRule="auto"/>
        <w:ind w:right="428" w:firstLine="707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6A49D7" w:rsidRDefault="006A49D7">
      <w:pPr>
        <w:pStyle w:val="a4"/>
        <w:spacing w:before="43"/>
        <w:ind w:left="0"/>
      </w:pPr>
    </w:p>
    <w:p w:rsidR="006A49D7" w:rsidRDefault="00CA338F">
      <w:pPr>
        <w:pStyle w:val="2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6A49D7" w:rsidRDefault="00CA338F">
      <w:pPr>
        <w:pStyle w:val="a4"/>
        <w:spacing w:before="36" w:line="276" w:lineRule="auto"/>
        <w:ind w:right="420" w:firstLine="707"/>
        <w:jc w:val="both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 и межличностные отношения, обеспечиваются возможности</w:t>
      </w:r>
      <w:r>
        <w:rPr>
          <w:spacing w:val="40"/>
        </w:rPr>
        <w:t xml:space="preserve"> </w:t>
      </w:r>
      <w:r>
        <w:t xml:space="preserve">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3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:rsidR="006A49D7" w:rsidRDefault="00CA338F">
      <w:pPr>
        <w:pStyle w:val="a4"/>
        <w:spacing w:before="2" w:line="276" w:lineRule="auto"/>
        <w:ind w:right="421" w:firstLine="707"/>
        <w:jc w:val="both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6A49D7" w:rsidRDefault="00CA338F">
      <w:pPr>
        <w:pStyle w:val="a4"/>
        <w:spacing w:line="276" w:lineRule="auto"/>
        <w:ind w:right="429" w:firstLine="707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6A49D7" w:rsidRDefault="00CA338F">
      <w:pPr>
        <w:pStyle w:val="a4"/>
        <w:spacing w:line="276" w:lineRule="auto"/>
        <w:ind w:right="424" w:firstLine="707"/>
        <w:jc w:val="both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6A49D7" w:rsidRDefault="00CA338F">
      <w:pPr>
        <w:pStyle w:val="a4"/>
        <w:spacing w:line="276" w:lineRule="auto"/>
        <w:ind w:right="430" w:firstLine="707"/>
        <w:jc w:val="both"/>
      </w:pPr>
      <w:r>
        <w:t>формирование</w:t>
      </w:r>
      <w:r>
        <w:rPr>
          <w:spacing w:val="-1"/>
        </w:rPr>
        <w:t xml:space="preserve"> </w:t>
      </w:r>
      <w:r>
        <w:t>доброжелательного отношения</w:t>
      </w:r>
      <w:r>
        <w:rPr>
          <w:spacing w:val="-2"/>
        </w:rPr>
        <w:t xml:space="preserve"> </w:t>
      </w:r>
      <w:r>
        <w:t>к детям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семьям</w:t>
      </w:r>
      <w:r>
        <w:rPr>
          <w:spacing w:val="-1"/>
        </w:rPr>
        <w:t xml:space="preserve"> </w:t>
      </w:r>
      <w:r>
        <w:t>со стороны всех участников воспитательного процесса;</w:t>
      </w:r>
    </w:p>
    <w:p w:rsidR="006A49D7" w:rsidRDefault="00CA338F">
      <w:pPr>
        <w:pStyle w:val="a4"/>
        <w:spacing w:line="278" w:lineRule="auto"/>
        <w:ind w:right="428" w:firstLine="707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6A49D7" w:rsidRDefault="00CA338F">
      <w:pPr>
        <w:pStyle w:val="a4"/>
        <w:spacing w:line="276" w:lineRule="auto"/>
        <w:ind w:right="427" w:firstLine="707"/>
        <w:jc w:val="both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6A49D7" w:rsidRDefault="00CA338F">
      <w:pPr>
        <w:pStyle w:val="a4"/>
        <w:spacing w:line="276" w:lineRule="auto"/>
        <w:ind w:right="425" w:firstLine="707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A49D7" w:rsidRDefault="00CA338F">
      <w:pPr>
        <w:pStyle w:val="a4"/>
        <w:spacing w:line="276" w:lineRule="auto"/>
        <w:ind w:right="422" w:firstLine="707"/>
        <w:jc w:val="both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6A49D7" w:rsidRDefault="00CA338F">
      <w:pPr>
        <w:pStyle w:val="a4"/>
        <w:spacing w:line="278" w:lineRule="auto"/>
        <w:ind w:right="423" w:firstLine="707"/>
        <w:jc w:val="both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6A49D7" w:rsidRDefault="006A49D7">
      <w:pPr>
        <w:pStyle w:val="a4"/>
        <w:spacing w:before="35"/>
        <w:ind w:left="0"/>
      </w:pPr>
    </w:p>
    <w:p w:rsidR="006A49D7" w:rsidRDefault="00CA338F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6A49D7" w:rsidRDefault="00CA338F">
      <w:pPr>
        <w:pStyle w:val="a4"/>
        <w:spacing w:before="68" w:line="276" w:lineRule="auto"/>
        <w:ind w:right="421" w:firstLine="707"/>
        <w:jc w:val="both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</w:t>
      </w:r>
      <w:r>
        <w:rPr>
          <w:spacing w:val="80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актуализирует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профессиональное </w:t>
      </w:r>
      <w:r>
        <w:lastRenderedPageBreak/>
        <w:t>самоопределение,</w:t>
      </w:r>
      <w:r>
        <w:rPr>
          <w:spacing w:val="-1"/>
        </w:rPr>
        <w:t xml:space="preserve"> </w:t>
      </w:r>
      <w:r>
        <w:t>позитивный взгляд на</w:t>
      </w:r>
      <w:r>
        <w:rPr>
          <w:spacing w:val="-2"/>
        </w:rPr>
        <w:t xml:space="preserve"> </w:t>
      </w:r>
      <w:r>
        <w:t>труд в</w:t>
      </w:r>
      <w:r>
        <w:rPr>
          <w:spacing w:val="-1"/>
        </w:rPr>
        <w:t xml:space="preserve"> </w:t>
      </w:r>
      <w:r>
        <w:t>постиндустриальном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6A49D7" w:rsidRDefault="00CA338F">
      <w:pPr>
        <w:pStyle w:val="a4"/>
        <w:spacing w:before="1"/>
        <w:ind w:left="1702"/>
        <w:jc w:val="both"/>
      </w:pPr>
      <w:r>
        <w:t>Воспитательная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32"/>
        </w:rPr>
        <w:t xml:space="preserve"> </w:t>
      </w:r>
      <w:r>
        <w:t>«профориентация»</w:t>
      </w:r>
      <w:r>
        <w:rPr>
          <w:spacing w:val="28"/>
        </w:rPr>
        <w:t xml:space="preserve"> </w:t>
      </w:r>
      <w:r>
        <w:rPr>
          <w:spacing w:val="-2"/>
        </w:rPr>
        <w:t>осуществляется</w:t>
      </w:r>
    </w:p>
    <w:p w:rsidR="006A49D7" w:rsidRDefault="00CA338F">
      <w:pPr>
        <w:pStyle w:val="a4"/>
        <w:spacing w:before="43"/>
      </w:pPr>
      <w:r>
        <w:rPr>
          <w:spacing w:val="-2"/>
        </w:rPr>
        <w:t>через:</w:t>
      </w:r>
    </w:p>
    <w:p w:rsidR="006A49D7" w:rsidRDefault="006A49D7">
      <w:pPr>
        <w:spacing w:before="84"/>
        <w:rPr>
          <w:sz w:val="24"/>
        </w:rPr>
      </w:pPr>
    </w:p>
    <w:p w:rsidR="006A49D7" w:rsidRDefault="00CA338F">
      <w:pPr>
        <w:pStyle w:val="a4"/>
        <w:tabs>
          <w:tab w:val="left" w:pos="1324"/>
          <w:tab w:val="left" w:pos="1785"/>
          <w:tab w:val="left" w:pos="3321"/>
          <w:tab w:val="left" w:pos="3676"/>
          <w:tab w:val="left" w:pos="4700"/>
          <w:tab w:val="left" w:pos="5034"/>
          <w:tab w:val="left" w:pos="6147"/>
          <w:tab w:val="left" w:pos="7547"/>
          <w:tab w:val="left" w:pos="7885"/>
        </w:tabs>
        <w:spacing w:line="276" w:lineRule="auto"/>
        <w:ind w:left="54" w:right="430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6A49D7" w:rsidRDefault="00CA338F">
      <w:pPr>
        <w:pStyle w:val="a4"/>
        <w:spacing w:line="276" w:lineRule="auto"/>
        <w:ind w:right="420"/>
        <w:jc w:val="both"/>
      </w:pPr>
      <w:r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6A49D7" w:rsidRDefault="006A49D7">
      <w:pPr>
        <w:pStyle w:val="a4"/>
        <w:spacing w:before="46"/>
        <w:ind w:left="0"/>
      </w:pPr>
    </w:p>
    <w:p w:rsidR="006A49D7" w:rsidRDefault="00CA338F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6A49D7" w:rsidRDefault="00CA338F">
      <w:pPr>
        <w:pStyle w:val="a4"/>
        <w:spacing w:before="38" w:line="276" w:lineRule="auto"/>
        <w:ind w:right="422" w:firstLine="707"/>
        <w:jc w:val="both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>
        <w:t xml:space="preserve"> П</w:t>
      </w:r>
      <w:proofErr w:type="gramEnd"/>
      <w:r>
        <w:t>ервых). С целью формирования у детей представления о назначении Движения</w:t>
      </w:r>
      <w:proofErr w:type="gramStart"/>
      <w:r>
        <w:t xml:space="preserve"> П</w:t>
      </w:r>
      <w:proofErr w:type="gramEnd"/>
      <w: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6A49D7" w:rsidRDefault="00CA338F">
      <w:pPr>
        <w:pStyle w:val="a4"/>
        <w:spacing w:line="276" w:lineRule="auto"/>
        <w:ind w:right="420" w:firstLine="707"/>
        <w:jc w:val="both"/>
      </w:pPr>
      <w:r>
        <w:t>тематический День</w:t>
      </w:r>
      <w:proofErr w:type="gramStart"/>
      <w:r>
        <w:t xml:space="preserve"> П</w:t>
      </w:r>
      <w:proofErr w:type="gramEnd"/>
      <w: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6A49D7" w:rsidRDefault="00CA338F">
      <w:pPr>
        <w:pStyle w:val="a4"/>
        <w:spacing w:line="276" w:lineRule="exact"/>
        <w:ind w:left="1702"/>
        <w:jc w:val="both"/>
      </w:pPr>
      <w:r>
        <w:t>классные</w:t>
      </w:r>
      <w:r>
        <w:rPr>
          <w:spacing w:val="-1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успешными</w:t>
      </w:r>
      <w:r>
        <w:rPr>
          <w:spacing w:val="4"/>
        </w:rPr>
        <w:t xml:space="preserve"> </w:t>
      </w:r>
      <w:r>
        <w:t>активистами</w:t>
      </w:r>
      <w:r>
        <w:rPr>
          <w:spacing w:val="3"/>
        </w:rPr>
        <w:t xml:space="preserve"> </w:t>
      </w:r>
      <w:r>
        <w:t>Движения</w:t>
      </w:r>
      <w:proofErr w:type="gramStart"/>
      <w:r>
        <w:rPr>
          <w:spacing w:val="2"/>
        </w:rPr>
        <w:t xml:space="preserve"> </w:t>
      </w:r>
      <w:r>
        <w:t>П</w:t>
      </w:r>
      <w:proofErr w:type="gramEnd"/>
      <w:r>
        <w:t>ервых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rPr>
          <w:spacing w:val="-2"/>
        </w:rPr>
        <w:t>диалог</w:t>
      </w:r>
    </w:p>
    <w:p w:rsidR="006A49D7" w:rsidRDefault="00CA338F">
      <w:pPr>
        <w:pStyle w:val="a4"/>
        <w:spacing w:before="40" w:line="276" w:lineRule="auto"/>
        <w:ind w:right="424"/>
        <w:jc w:val="both"/>
      </w:pPr>
      <w:r>
        <w:t>«путь к успеху», мотивационная встреча «</w:t>
      </w:r>
      <w:proofErr w:type="spellStart"/>
      <w:proofErr w:type="gramStart"/>
      <w:r>
        <w:t>равный-равному</w:t>
      </w:r>
      <w:proofErr w:type="spellEnd"/>
      <w:proofErr w:type="gramEnd"/>
      <w:r>
        <w:t>» способствует формированию 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 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 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примере успеха </w:t>
      </w:r>
      <w:r>
        <w:rPr>
          <w:spacing w:val="-2"/>
        </w:rPr>
        <w:t>ровесника;</w:t>
      </w:r>
    </w:p>
    <w:p w:rsidR="006A49D7" w:rsidRDefault="00CA338F">
      <w:pPr>
        <w:pStyle w:val="a4"/>
        <w:spacing w:before="2" w:line="276" w:lineRule="auto"/>
        <w:ind w:right="420" w:firstLine="707"/>
        <w:jc w:val="both"/>
      </w:pPr>
      <w:r>
        <w:t>смены для детей младшего школьного возраста – «Орлята России», для детей среднего школьного возраста – «Время</w:t>
      </w:r>
      <w:proofErr w:type="gramStart"/>
      <w:r>
        <w:t xml:space="preserve"> П</w:t>
      </w:r>
      <w:proofErr w:type="gramEnd"/>
      <w:r>
        <w:t>ервых», для детей старшего школьного возраста</w:t>
      </w:r>
      <w:r>
        <w:rPr>
          <w:spacing w:val="40"/>
        </w:rPr>
        <w:t xml:space="preserve"> </w:t>
      </w:r>
      <w:r>
        <w:t>– «Университетские смены». Каждый формат реализуется по единой, утвержденной программе Движения</w:t>
      </w:r>
      <w:proofErr w:type="gramStart"/>
      <w:r>
        <w:t xml:space="preserve"> П</w:t>
      </w:r>
      <w:proofErr w:type="gramEnd"/>
      <w:r>
        <w:t>ервых.</w:t>
      </w:r>
    </w:p>
    <w:p w:rsidR="006A49D7" w:rsidRDefault="00CA338F">
      <w:pPr>
        <w:pStyle w:val="a4"/>
        <w:spacing w:line="276" w:lineRule="auto"/>
        <w:ind w:right="432" w:firstLine="707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6A49D7" w:rsidRDefault="00CA338F">
      <w:pPr>
        <w:pStyle w:val="a4"/>
        <w:spacing w:before="1"/>
        <w:ind w:left="1702"/>
        <w:jc w:val="both"/>
      </w:pPr>
      <w:r>
        <w:t>волонтерские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6A49D7" w:rsidRDefault="00CA338F">
      <w:pPr>
        <w:pStyle w:val="a4"/>
        <w:spacing w:before="68" w:line="276" w:lineRule="auto"/>
        <w:ind w:right="428" w:firstLine="707"/>
        <w:jc w:val="both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6A49D7" w:rsidRDefault="00CA338F">
      <w:pPr>
        <w:pStyle w:val="a4"/>
        <w:spacing w:before="2" w:line="276" w:lineRule="auto"/>
        <w:ind w:right="428" w:firstLine="707"/>
        <w:jc w:val="both"/>
      </w:pPr>
      <w:r>
        <w:t>социальные</w:t>
      </w:r>
      <w:r>
        <w:rPr>
          <w:spacing w:val="-2"/>
        </w:rPr>
        <w:t xml:space="preserve"> </w:t>
      </w:r>
      <w:r>
        <w:t xml:space="preserve">акции «Помощь </w:t>
      </w:r>
      <w:proofErr w:type="gramStart"/>
      <w:r>
        <w:t>ближнему</w:t>
      </w:r>
      <w:proofErr w:type="gramEnd"/>
      <w:r>
        <w:t>». Проведение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вещей, игрушек, книг для детских домов и малообеспеченных семей, что способствует развитию</w:t>
      </w:r>
      <w:r>
        <w:rPr>
          <w:spacing w:val="40"/>
        </w:rPr>
        <w:t xml:space="preserve"> </w:t>
      </w:r>
      <w:r>
        <w:t>у детей чувств сопричастности и социальной ответственности;</w:t>
      </w:r>
    </w:p>
    <w:p w:rsidR="006A49D7" w:rsidRDefault="00CA338F">
      <w:pPr>
        <w:pStyle w:val="a4"/>
        <w:spacing w:line="276" w:lineRule="auto"/>
        <w:ind w:right="418" w:firstLine="707"/>
        <w:jc w:val="both"/>
      </w:pPr>
      <w:r>
        <w:t xml:space="preserve">организация мероприятий для младших отрядов. Старшие дети помогают в </w:t>
      </w:r>
      <w:r>
        <w:lastRenderedPageBreak/>
        <w:t>организации игр, представлений и праздников для младших, что развивает навыки заботы о других и лидерские качества;</w:t>
      </w:r>
    </w:p>
    <w:p w:rsidR="006A49D7" w:rsidRDefault="00CA338F">
      <w:pPr>
        <w:pStyle w:val="a4"/>
        <w:spacing w:before="1" w:line="276" w:lineRule="auto"/>
        <w:ind w:right="426" w:firstLine="707"/>
        <w:jc w:val="both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6A49D7" w:rsidRDefault="00CA338F">
      <w:pPr>
        <w:pStyle w:val="a4"/>
        <w:spacing w:line="276" w:lineRule="auto"/>
        <w:ind w:right="429" w:firstLine="707"/>
        <w:jc w:val="both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6A49D7" w:rsidRDefault="00CA338F">
      <w:pPr>
        <w:pStyle w:val="a4"/>
        <w:spacing w:before="1" w:line="276" w:lineRule="auto"/>
        <w:ind w:right="425" w:firstLine="707"/>
        <w:jc w:val="both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6A49D7" w:rsidRDefault="00CA338F">
      <w:pPr>
        <w:pStyle w:val="a4"/>
        <w:spacing w:line="276" w:lineRule="auto"/>
        <w:ind w:right="419" w:firstLine="707"/>
        <w:jc w:val="both"/>
      </w:pPr>
      <w:proofErr w:type="spellStart"/>
      <w:r>
        <w:t>медиа-волонтерство</w:t>
      </w:r>
      <w:proofErr w:type="spellEnd"/>
      <w:r>
        <w:t xml:space="preserve">. Ведение </w:t>
      </w:r>
      <w:proofErr w:type="spellStart"/>
      <w:r>
        <w:t>блога</w:t>
      </w:r>
      <w:proofErr w:type="spellEnd"/>
      <w:r>
        <w:t>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</w:t>
      </w:r>
      <w:r>
        <w:rPr>
          <w:spacing w:val="-2"/>
        </w:rPr>
        <w:t xml:space="preserve"> </w:t>
      </w:r>
      <w:r>
        <w:t>инициативах</w:t>
      </w:r>
      <w:r>
        <w:rPr>
          <w:spacing w:val="-2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rPr>
          <w:spacing w:val="-2"/>
        </w:rPr>
        <w:t>медиа-творчества</w:t>
      </w:r>
      <w:proofErr w:type="spellEnd"/>
      <w:r>
        <w:rPr>
          <w:spacing w:val="-2"/>
        </w:rPr>
        <w:t>;</w:t>
      </w:r>
    </w:p>
    <w:p w:rsidR="006A49D7" w:rsidRDefault="00CA338F">
      <w:pPr>
        <w:pStyle w:val="a4"/>
        <w:spacing w:line="276" w:lineRule="auto"/>
        <w:ind w:right="430" w:firstLine="707"/>
        <w:jc w:val="both"/>
      </w:pPr>
      <w:r>
        <w:t xml:space="preserve">тематические вечера и </w:t>
      </w:r>
      <w:proofErr w:type="spellStart"/>
      <w:r>
        <w:t>кинопоказы</w:t>
      </w:r>
      <w:proofErr w:type="spellEnd"/>
      <w:r>
        <w:t xml:space="preserve">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6A49D7" w:rsidRDefault="00CA338F">
      <w:pPr>
        <w:pStyle w:val="2"/>
        <w:spacing w:before="20" w:line="656" w:lineRule="exact"/>
        <w:ind w:right="4304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6A49D7" w:rsidRDefault="00CA338F">
      <w:pPr>
        <w:pStyle w:val="a4"/>
        <w:tabs>
          <w:tab w:val="left" w:pos="1508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2" w:lineRule="exact"/>
        <w:ind w:left="0" w:right="422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6A49D7" w:rsidRDefault="00CA338F">
      <w:pPr>
        <w:pStyle w:val="a4"/>
        <w:spacing w:before="41" w:line="276" w:lineRule="auto"/>
        <w:ind w:right="421"/>
        <w:jc w:val="righ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 xml:space="preserve">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</w:t>
      </w:r>
      <w:r>
        <w:rPr>
          <w:spacing w:val="-2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6A49D7" w:rsidRDefault="00CA338F">
      <w:pPr>
        <w:pStyle w:val="a4"/>
        <w:spacing w:before="1" w:line="276" w:lineRule="auto"/>
        <w:ind w:right="419" w:firstLine="707"/>
        <w:jc w:val="both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6A49D7" w:rsidRDefault="00CA338F">
      <w:pPr>
        <w:pStyle w:val="a4"/>
        <w:spacing w:before="68" w:line="278" w:lineRule="auto"/>
        <w:ind w:right="426" w:firstLine="707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6A49D7" w:rsidRDefault="006A49D7">
      <w:pPr>
        <w:pStyle w:val="a4"/>
        <w:spacing w:before="42"/>
        <w:ind w:left="0"/>
      </w:pPr>
    </w:p>
    <w:p w:rsidR="006A49D7" w:rsidRDefault="00CA338F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</w:t>
      </w:r>
    </w:p>
    <w:p w:rsidR="006A49D7" w:rsidRDefault="00CA338F">
      <w:pPr>
        <w:pStyle w:val="a4"/>
        <w:spacing w:before="36" w:line="276" w:lineRule="auto"/>
        <w:ind w:right="423" w:firstLine="707"/>
        <w:jc w:val="both"/>
      </w:pPr>
      <w:proofErr w:type="gramStart"/>
      <w:r>
        <w:t xml:space="preserve">Цифровая и </w:t>
      </w:r>
      <w:proofErr w:type="spellStart"/>
      <w:r>
        <w:t>медиа-среда</w:t>
      </w:r>
      <w:proofErr w:type="spellEnd"/>
      <w: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</w:t>
      </w:r>
      <w:proofErr w:type="gramEnd"/>
    </w:p>
    <w:p w:rsidR="006A49D7" w:rsidRDefault="00CA338F">
      <w:pPr>
        <w:pStyle w:val="a4"/>
        <w:spacing w:before="1" w:line="276" w:lineRule="auto"/>
        <w:ind w:left="1702" w:right="1620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мероприятий: телемосты, </w:t>
      </w:r>
      <w:proofErr w:type="spellStart"/>
      <w:r>
        <w:t>онлайн-встречи</w:t>
      </w:r>
      <w:proofErr w:type="spellEnd"/>
      <w:r>
        <w:t>, видеоконференции и т.п.;</w:t>
      </w:r>
    </w:p>
    <w:p w:rsidR="006A49D7" w:rsidRDefault="00CA338F">
      <w:pPr>
        <w:pStyle w:val="a4"/>
        <w:spacing w:before="2" w:line="276" w:lineRule="auto"/>
        <w:ind w:right="426" w:firstLine="707"/>
        <w:jc w:val="both"/>
      </w:pPr>
      <w:proofErr w:type="gramStart"/>
      <w:r>
        <w:lastRenderedPageBreak/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</w:t>
      </w:r>
      <w:r>
        <w:rPr>
          <w:spacing w:val="-2"/>
        </w:rPr>
        <w:t xml:space="preserve"> </w:t>
      </w:r>
      <w:r>
        <w:t>противодействие распространению идеологии терроризма, профилактики травли в сети;</w:t>
      </w:r>
    </w:p>
    <w:p w:rsidR="006A49D7" w:rsidRDefault="00CA338F">
      <w:pPr>
        <w:pStyle w:val="a4"/>
        <w:spacing w:line="274" w:lineRule="exact"/>
        <w:ind w:left="1702"/>
        <w:jc w:val="both"/>
      </w:pPr>
      <w:proofErr w:type="spellStart"/>
      <w:r>
        <w:t>онлайн-мероприятия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:rsidR="006A49D7" w:rsidRDefault="00CA338F">
      <w:pPr>
        <w:pStyle w:val="a4"/>
        <w:spacing w:before="43" w:line="276" w:lineRule="auto"/>
        <w:ind w:right="431" w:firstLine="707"/>
        <w:jc w:val="both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6A49D7" w:rsidRDefault="00CA338F">
      <w:pPr>
        <w:pStyle w:val="a4"/>
        <w:spacing w:line="276" w:lineRule="auto"/>
        <w:ind w:right="419" w:firstLine="707"/>
        <w:jc w:val="both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</w:t>
      </w:r>
      <w:proofErr w:type="spellStart"/>
      <w:r>
        <w:t>контента</w:t>
      </w:r>
      <w:proofErr w:type="spellEnd"/>
      <w:r>
        <w:t xml:space="preserve">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6A49D7" w:rsidRDefault="00CA338F">
      <w:pPr>
        <w:pStyle w:val="a4"/>
        <w:spacing w:before="68" w:line="276" w:lineRule="auto"/>
        <w:ind w:right="427" w:firstLine="707"/>
        <w:jc w:val="both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6A49D7" w:rsidRDefault="00CA338F">
      <w:pPr>
        <w:pStyle w:val="a4"/>
        <w:spacing w:before="2" w:line="276" w:lineRule="auto"/>
        <w:ind w:right="431" w:firstLine="707"/>
        <w:jc w:val="both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6A49D7" w:rsidRDefault="00CA338F">
      <w:pPr>
        <w:pStyle w:val="a4"/>
        <w:spacing w:before="1" w:line="276" w:lineRule="auto"/>
        <w:ind w:right="427" w:firstLine="707"/>
        <w:jc w:val="both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>
        <w:t>телеграмм-канал</w:t>
      </w:r>
      <w:proofErr w:type="spellEnd"/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6A49D7" w:rsidRDefault="00CA338F">
      <w:pPr>
        <w:pStyle w:val="a4"/>
        <w:spacing w:line="276" w:lineRule="auto"/>
        <w:ind w:right="420" w:firstLine="707"/>
        <w:jc w:val="both"/>
      </w:pPr>
      <w:proofErr w:type="gramStart"/>
      <w:r>
        <w:t>детский</w:t>
      </w:r>
      <w:proofErr w:type="gramEnd"/>
      <w:r>
        <w:t xml:space="preserve">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</w:t>
      </w:r>
      <w:proofErr w:type="spellStart"/>
      <w:r>
        <w:t>мультимедийное</w:t>
      </w:r>
      <w:proofErr w:type="spellEnd"/>
      <w:r>
        <w:t xml:space="preserve"> сопровождение деятельности </w:t>
      </w:r>
      <w:r>
        <w:rPr>
          <w:spacing w:val="-2"/>
        </w:rPr>
        <w:t>организации;</w:t>
      </w:r>
    </w:p>
    <w:p w:rsidR="006A49D7" w:rsidRDefault="00CA338F">
      <w:pPr>
        <w:pStyle w:val="a4"/>
        <w:spacing w:before="1" w:line="276" w:lineRule="auto"/>
        <w:ind w:right="422" w:firstLine="707"/>
        <w:jc w:val="both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6A49D7" w:rsidRDefault="00CA338F">
      <w:pPr>
        <w:pStyle w:val="a4"/>
        <w:spacing w:line="276" w:lineRule="auto"/>
        <w:ind w:right="420" w:firstLine="707"/>
        <w:jc w:val="both"/>
      </w:pPr>
      <w:proofErr w:type="gramStart"/>
      <w:r>
        <w:t xml:space="preserve">детская </w:t>
      </w:r>
      <w:proofErr w:type="spellStart"/>
      <w:r>
        <w:t>медиа-студия</w:t>
      </w:r>
      <w:proofErr w:type="spellEnd"/>
      <w: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6A49D7" w:rsidRDefault="00CA338F">
      <w:pPr>
        <w:pStyle w:val="a4"/>
        <w:spacing w:line="276" w:lineRule="auto"/>
        <w:ind w:right="425" w:firstLine="707"/>
        <w:jc w:val="both"/>
      </w:pPr>
      <w:r>
        <w:t xml:space="preserve">участие детей в региональных или всероссийских конкурсах с детскими творческими </w:t>
      </w:r>
      <w:proofErr w:type="spellStart"/>
      <w:r>
        <w:t>медиа</w:t>
      </w:r>
      <w:proofErr w:type="spellEnd"/>
      <w:r>
        <w:t xml:space="preserve"> продуктами.</w:t>
      </w:r>
    </w:p>
    <w:p w:rsidR="006A49D7" w:rsidRDefault="00CA338F">
      <w:pPr>
        <w:pStyle w:val="a4"/>
        <w:spacing w:line="276" w:lineRule="auto"/>
        <w:ind w:right="431" w:firstLine="707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6A49D7" w:rsidRDefault="00CA338F">
      <w:pPr>
        <w:pStyle w:val="a4"/>
        <w:spacing w:line="276" w:lineRule="auto"/>
        <w:ind w:right="419" w:firstLine="707"/>
        <w:jc w:val="both"/>
      </w:pPr>
      <w:proofErr w:type="gramStart"/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</w:t>
      </w:r>
      <w:r>
        <w:rPr>
          <w:spacing w:val="80"/>
        </w:rPr>
        <w:t xml:space="preserve"> </w:t>
      </w:r>
      <w:r>
        <w:t xml:space="preserve"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</w:t>
      </w:r>
      <w:r>
        <w:lastRenderedPageBreak/>
        <w:t xml:space="preserve">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  <w:proofErr w:type="gramEnd"/>
    </w:p>
    <w:p w:rsidR="006A49D7" w:rsidRDefault="00CA338F">
      <w:pPr>
        <w:pStyle w:val="a4"/>
        <w:spacing w:line="276" w:lineRule="auto"/>
        <w:ind w:right="426" w:firstLine="707"/>
        <w:jc w:val="both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6A49D7" w:rsidRDefault="00CA338F">
      <w:pPr>
        <w:pStyle w:val="a4"/>
        <w:spacing w:line="276" w:lineRule="auto"/>
        <w:ind w:right="420" w:firstLine="707"/>
        <w:jc w:val="both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6A49D7" w:rsidRDefault="00CA338F">
      <w:pPr>
        <w:pStyle w:val="2"/>
        <w:spacing w:before="73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6A49D7" w:rsidRDefault="00CA338F">
      <w:pPr>
        <w:pStyle w:val="a4"/>
        <w:spacing w:before="36" w:line="276" w:lineRule="auto"/>
        <w:ind w:right="418" w:firstLine="707"/>
        <w:jc w:val="both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</w:t>
      </w:r>
      <w:r>
        <w:rPr>
          <w:spacing w:val="40"/>
        </w:rPr>
        <w:t xml:space="preserve"> </w:t>
      </w:r>
      <w: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6A49D7" w:rsidRDefault="00CA338F">
      <w:pPr>
        <w:pStyle w:val="a4"/>
        <w:spacing w:line="276" w:lineRule="auto"/>
        <w:ind w:right="426" w:firstLine="707"/>
        <w:jc w:val="both"/>
      </w:pPr>
      <w:r>
        <w:t>Целью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 их оздоровления является - формирование активной гражданской позиции у</w:t>
      </w:r>
      <w:r>
        <w:rPr>
          <w:spacing w:val="-4"/>
        </w:rPr>
        <w:t xml:space="preserve"> </w:t>
      </w:r>
      <w:r>
        <w:t>детей и подростков в развивающемся пространстве современной науки и технологий.</w:t>
      </w:r>
    </w:p>
    <w:p w:rsidR="006A49D7" w:rsidRDefault="00CA338F">
      <w:pPr>
        <w:pStyle w:val="a4"/>
        <w:ind w:left="1702"/>
      </w:pPr>
      <w:r>
        <w:rPr>
          <w:spacing w:val="-2"/>
        </w:rPr>
        <w:t>Задачи:</w:t>
      </w:r>
    </w:p>
    <w:p w:rsidR="006A49D7" w:rsidRDefault="00CA338F">
      <w:pPr>
        <w:pStyle w:val="a4"/>
        <w:spacing w:before="41" w:line="276" w:lineRule="auto"/>
        <w:ind w:firstLine="707"/>
      </w:pPr>
      <w:r>
        <w:t>формирование</w:t>
      </w:r>
      <w:r>
        <w:rPr>
          <w:spacing w:val="38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4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6A49D7" w:rsidRDefault="00CA338F">
      <w:pPr>
        <w:pStyle w:val="a4"/>
        <w:spacing w:before="2" w:line="276" w:lineRule="auto"/>
        <w:ind w:firstLine="707"/>
      </w:pP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4К</w:t>
      </w:r>
      <w:r>
        <w:rPr>
          <w:spacing w:val="80"/>
        </w:rPr>
        <w:t xml:space="preserve"> </w:t>
      </w:r>
      <w:r>
        <w:t>компетенций:</w:t>
      </w:r>
      <w:r>
        <w:rPr>
          <w:spacing w:val="80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80"/>
        </w:rPr>
        <w:t xml:space="preserve"> </w:t>
      </w:r>
      <w:r>
        <w:t>коммуникация, умение работать в команде, критическое мышление;</w:t>
      </w:r>
    </w:p>
    <w:p w:rsidR="006A49D7" w:rsidRDefault="00CA338F">
      <w:pPr>
        <w:pStyle w:val="a4"/>
        <w:spacing w:line="275" w:lineRule="exact"/>
        <w:ind w:left="1702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6A49D7" w:rsidRDefault="00CA338F">
      <w:pPr>
        <w:pStyle w:val="a4"/>
        <w:spacing w:before="41" w:line="276" w:lineRule="auto"/>
        <w:ind w:right="423" w:firstLine="707"/>
        <w:jc w:val="both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6A49D7" w:rsidRDefault="00CA338F">
      <w:pPr>
        <w:pStyle w:val="a4"/>
        <w:spacing w:before="2" w:line="276" w:lineRule="auto"/>
        <w:ind w:right="420" w:firstLine="707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6A49D7" w:rsidRDefault="006A49D7">
      <w:pPr>
        <w:pStyle w:val="a4"/>
        <w:ind w:left="0"/>
      </w:pPr>
    </w:p>
    <w:p w:rsidR="006A49D7" w:rsidRDefault="006A49D7">
      <w:pPr>
        <w:pStyle w:val="a4"/>
        <w:spacing w:before="48"/>
        <w:ind w:left="0"/>
      </w:pPr>
    </w:p>
    <w:p w:rsidR="006A49D7" w:rsidRDefault="00CA338F">
      <w:pPr>
        <w:pStyle w:val="2"/>
        <w:numPr>
          <w:ilvl w:val="0"/>
          <w:numId w:val="2"/>
        </w:numPr>
        <w:tabs>
          <w:tab w:val="left" w:pos="1380"/>
        </w:tabs>
        <w:ind w:left="1380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6A49D7" w:rsidRDefault="00CA338F">
      <w:pPr>
        <w:spacing w:before="43" w:line="276" w:lineRule="auto"/>
        <w:ind w:left="994" w:right="422" w:firstLine="707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6A49D7" w:rsidRDefault="00CA338F">
      <w:pPr>
        <w:pStyle w:val="a4"/>
        <w:ind w:right="426" w:firstLine="707"/>
        <w:jc w:val="both"/>
      </w:pPr>
      <w: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</w:t>
      </w:r>
      <w:r>
        <w:lastRenderedPageBreak/>
        <w:t>и задачи воспитания, ценности и традиции уклада организации.</w:t>
      </w:r>
    </w:p>
    <w:p w:rsidR="006A49D7" w:rsidRDefault="00CA338F">
      <w:pPr>
        <w:pStyle w:val="a4"/>
        <w:spacing w:before="113"/>
        <w:ind w:right="419"/>
        <w:jc w:val="both"/>
        <w:rPr>
          <w:spacing w:val="-2"/>
        </w:rPr>
      </w:pPr>
      <w: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6A49D7" w:rsidRDefault="00CA338F">
      <w:pPr>
        <w:pStyle w:val="2"/>
        <w:spacing w:before="5"/>
        <w:ind w:left="994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6A49D7" w:rsidRDefault="00CA338F">
      <w:pPr>
        <w:pStyle w:val="3"/>
        <w:numPr>
          <w:ilvl w:val="1"/>
          <w:numId w:val="2"/>
        </w:numPr>
        <w:tabs>
          <w:tab w:val="left" w:pos="1234"/>
        </w:tabs>
        <w:spacing w:before="71" w:line="274" w:lineRule="exact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spacing w:line="274" w:lineRule="exact"/>
        <w:ind w:left="1713" w:hanging="360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3"/>
        </w:tabs>
        <w:spacing w:before="6" w:line="232" w:lineRule="auto"/>
        <w:ind w:left="2433" w:right="552"/>
        <w:rPr>
          <w:sz w:val="24"/>
        </w:rPr>
      </w:pPr>
      <w:r>
        <w:rPr>
          <w:sz w:val="24"/>
        </w:rPr>
        <w:t>Мастер-классы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(робототехника,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химические </w:t>
      </w:r>
      <w:r>
        <w:rPr>
          <w:spacing w:val="-2"/>
          <w:sz w:val="24"/>
        </w:rPr>
        <w:t>опыты).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before="2" w:line="280" w:lineRule="exact"/>
        <w:ind w:left="2432" w:hanging="359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6A49D7" w:rsidRDefault="00CA338F">
      <w:pPr>
        <w:pStyle w:val="3"/>
        <w:numPr>
          <w:ilvl w:val="1"/>
          <w:numId w:val="2"/>
        </w:numPr>
        <w:tabs>
          <w:tab w:val="left" w:pos="1234"/>
        </w:tabs>
        <w:spacing w:line="272" w:lineRule="exact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spacing w:line="274" w:lineRule="exact"/>
        <w:ind w:left="1713" w:hanging="360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Выездные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региона.</w:t>
      </w:r>
    </w:p>
    <w:p w:rsidR="006A49D7" w:rsidRDefault="00CA338F">
      <w:pPr>
        <w:pStyle w:val="2"/>
        <w:numPr>
          <w:ilvl w:val="2"/>
          <w:numId w:val="2"/>
        </w:numPr>
        <w:tabs>
          <w:tab w:val="left" w:pos="1713"/>
        </w:tabs>
        <w:spacing w:line="272" w:lineRule="exact"/>
        <w:ind w:left="1713" w:hanging="360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before="1" w:line="280" w:lineRule="exact"/>
        <w:ind w:left="2432" w:hanging="359"/>
        <w:rPr>
          <w:sz w:val="24"/>
        </w:rPr>
      </w:pP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6A49D7" w:rsidRDefault="00CA338F">
      <w:pPr>
        <w:pStyle w:val="3"/>
        <w:numPr>
          <w:ilvl w:val="1"/>
          <w:numId w:val="2"/>
        </w:numPr>
        <w:tabs>
          <w:tab w:val="left" w:pos="1234"/>
        </w:tabs>
        <w:spacing w:line="272" w:lineRule="exact"/>
      </w:pP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</w:tabs>
        <w:spacing w:line="274" w:lineRule="exact"/>
        <w:ind w:left="1713" w:hanging="36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федерации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Тренировки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6A49D7" w:rsidRDefault="00CA338F">
      <w:pPr>
        <w:pStyle w:val="2"/>
        <w:numPr>
          <w:ilvl w:val="2"/>
          <w:numId w:val="2"/>
        </w:numPr>
        <w:tabs>
          <w:tab w:val="left" w:pos="1713"/>
        </w:tabs>
        <w:spacing w:line="272" w:lineRule="exact"/>
        <w:ind w:left="1713" w:hanging="360"/>
        <w:rPr>
          <w:b w:val="0"/>
        </w:rPr>
      </w:pPr>
      <w:r>
        <w:t>Центры</w:t>
      </w:r>
      <w:r>
        <w:rPr>
          <w:spacing w:val="-5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2"/>
        </w:rPr>
        <w:t xml:space="preserve"> учреждения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82" w:lineRule="exact"/>
        <w:ind w:left="2432" w:hanging="359"/>
        <w:rPr>
          <w:sz w:val="24"/>
        </w:rPr>
      </w:pPr>
      <w:r>
        <w:rPr>
          <w:sz w:val="24"/>
        </w:rPr>
        <w:t>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234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6A49D7" w:rsidRDefault="00CA338F">
      <w:pPr>
        <w:pStyle w:val="2"/>
        <w:numPr>
          <w:ilvl w:val="2"/>
          <w:numId w:val="2"/>
        </w:numPr>
        <w:tabs>
          <w:tab w:val="left" w:pos="1713"/>
        </w:tabs>
        <w:spacing w:line="274" w:lineRule="exact"/>
        <w:ind w:left="1713" w:hanging="360"/>
        <w:rPr>
          <w:b w:val="0"/>
        </w:rPr>
      </w:pPr>
      <w:r>
        <w:t>«Движение</w:t>
      </w:r>
      <w:proofErr w:type="gramStart"/>
      <w:r>
        <w:rPr>
          <w:spacing w:val="-5"/>
        </w:rPr>
        <w:t xml:space="preserve"> </w:t>
      </w:r>
      <w:r>
        <w:t>П</w:t>
      </w:r>
      <w:proofErr w:type="gramEnd"/>
      <w:r>
        <w:t>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6A49D7" w:rsidRDefault="00CA338F">
      <w:pPr>
        <w:pStyle w:val="a7"/>
        <w:numPr>
          <w:ilvl w:val="2"/>
          <w:numId w:val="2"/>
        </w:numPr>
        <w:tabs>
          <w:tab w:val="left" w:pos="1713"/>
          <w:tab w:val="left" w:pos="2073"/>
        </w:tabs>
        <w:spacing w:line="272" w:lineRule="exact"/>
        <w:ind w:left="1713" w:hanging="360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3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6A49D7" w:rsidRDefault="00CA338F">
      <w:pPr>
        <w:pStyle w:val="a7"/>
        <w:numPr>
          <w:ilvl w:val="3"/>
          <w:numId w:val="2"/>
        </w:numPr>
        <w:tabs>
          <w:tab w:val="left" w:pos="2433"/>
        </w:tabs>
        <w:spacing w:before="7" w:line="232" w:lineRule="auto"/>
        <w:ind w:left="2433" w:right="1217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6A49D7" w:rsidRDefault="00CA338F">
      <w:pPr>
        <w:pStyle w:val="a7"/>
        <w:numPr>
          <w:ilvl w:val="1"/>
          <w:numId w:val="2"/>
        </w:numPr>
        <w:tabs>
          <w:tab w:val="left" w:pos="1234"/>
        </w:tabs>
        <w:spacing w:before="6" w:line="274" w:lineRule="exact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Бизнес-партнёры</w:t>
      </w:r>
      <w:proofErr w:type="spellEnd"/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6A49D7" w:rsidRDefault="00CA338F">
      <w:pPr>
        <w:pStyle w:val="2"/>
        <w:numPr>
          <w:ilvl w:val="2"/>
          <w:numId w:val="2"/>
        </w:numPr>
        <w:tabs>
          <w:tab w:val="left" w:pos="1713"/>
        </w:tabs>
        <w:spacing w:line="274" w:lineRule="exact"/>
        <w:ind w:left="1713" w:hanging="360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6A49D7" w:rsidRDefault="00CA338F">
      <w:pPr>
        <w:pStyle w:val="a4"/>
        <w:ind w:left="1653"/>
      </w:pPr>
      <w:r>
        <w:t>Деловые</w:t>
      </w:r>
      <w:r>
        <w:rPr>
          <w:spacing w:val="-3"/>
        </w:rPr>
        <w:t xml:space="preserve"> </w:t>
      </w:r>
      <w:r>
        <w:t xml:space="preserve">игры («Я – </w:t>
      </w:r>
      <w:r>
        <w:rPr>
          <w:spacing w:val="-2"/>
        </w:rPr>
        <w:t>предприниматель»).</w:t>
      </w:r>
    </w:p>
    <w:p w:rsidR="006A49D7" w:rsidRDefault="006A49D7">
      <w:pPr>
        <w:pStyle w:val="a7"/>
        <w:tabs>
          <w:tab w:val="left" w:pos="2432"/>
        </w:tabs>
        <w:spacing w:line="284" w:lineRule="exact"/>
        <w:ind w:left="2073" w:firstLine="0"/>
        <w:rPr>
          <w:spacing w:val="-2"/>
          <w:sz w:val="24"/>
        </w:rPr>
      </w:pPr>
    </w:p>
    <w:p w:rsidR="006A49D7" w:rsidRDefault="006A49D7">
      <w:pPr>
        <w:pStyle w:val="a7"/>
        <w:tabs>
          <w:tab w:val="left" w:pos="2432"/>
        </w:tabs>
        <w:spacing w:line="284" w:lineRule="exact"/>
        <w:ind w:left="2073" w:firstLine="0"/>
        <w:rPr>
          <w:spacing w:val="-2"/>
          <w:sz w:val="24"/>
        </w:rPr>
      </w:pPr>
    </w:p>
    <w:p w:rsidR="006A49D7" w:rsidRDefault="00CA338F">
      <w:pPr>
        <w:pStyle w:val="2"/>
        <w:spacing w:line="276" w:lineRule="exact"/>
        <w:ind w:left="994"/>
        <w:rPr>
          <w:spacing w:val="-2"/>
        </w:rPr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6A49D7" w:rsidRDefault="00CA338F">
      <w:pPr>
        <w:pStyle w:val="a4"/>
        <w:spacing w:before="135"/>
        <w:ind w:right="480"/>
        <w:rPr>
          <w:spacing w:val="-2"/>
        </w:rPr>
      </w:pPr>
      <w:r>
        <w:t>Родители — ключевые партнёры в организации лагеря. Их вовлечённость повышает качество</w:t>
      </w:r>
      <w:r>
        <w:rPr>
          <w:spacing w:val="-6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6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6A49D7" w:rsidRDefault="006A49D7">
      <w:pPr>
        <w:pStyle w:val="a4"/>
        <w:spacing w:before="135"/>
        <w:ind w:right="480"/>
        <w:rPr>
          <w:spacing w:val="-2"/>
        </w:rPr>
      </w:pPr>
    </w:p>
    <w:p w:rsidR="006A49D7" w:rsidRDefault="00CA338F">
      <w:pPr>
        <w:pStyle w:val="2"/>
        <w:numPr>
          <w:ilvl w:val="0"/>
          <w:numId w:val="15"/>
        </w:numPr>
        <w:tabs>
          <w:tab w:val="left" w:pos="1234"/>
        </w:tabs>
        <w:spacing w:before="5"/>
        <w:jc w:val="left"/>
      </w:pP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родителями</w:t>
      </w:r>
    </w:p>
    <w:p w:rsidR="006A49D7" w:rsidRDefault="00CA338F">
      <w:pPr>
        <w:pStyle w:val="a7"/>
        <w:numPr>
          <w:ilvl w:val="1"/>
          <w:numId w:val="15"/>
        </w:numPr>
        <w:tabs>
          <w:tab w:val="left" w:pos="1414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spacing w:line="274" w:lineRule="exact"/>
        <w:ind w:left="1713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VK):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фотоотчёты</w:t>
      </w:r>
      <w:proofErr w:type="spellEnd"/>
      <w:r>
        <w:rPr>
          <w:spacing w:val="-2"/>
          <w:sz w:val="24"/>
        </w:rPr>
        <w:t>.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3" w:lineRule="exact"/>
        <w:ind w:left="2432" w:hanging="359"/>
        <w:rPr>
          <w:sz w:val="24"/>
        </w:rPr>
      </w:pPr>
      <w:r>
        <w:rPr>
          <w:sz w:val="24"/>
        </w:rPr>
        <w:lastRenderedPageBreak/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6A49D7" w:rsidRDefault="006A49D7">
      <w:pPr>
        <w:pStyle w:val="a7"/>
        <w:tabs>
          <w:tab w:val="left" w:pos="2432"/>
        </w:tabs>
        <w:spacing w:line="283" w:lineRule="exact"/>
        <w:ind w:left="2073" w:firstLine="0"/>
        <w:rPr>
          <w:sz w:val="24"/>
        </w:rPr>
      </w:pPr>
    </w:p>
    <w:p w:rsidR="006A49D7" w:rsidRDefault="00CA338F">
      <w:pPr>
        <w:pStyle w:val="2"/>
        <w:numPr>
          <w:ilvl w:val="1"/>
          <w:numId w:val="15"/>
        </w:numPr>
        <w:tabs>
          <w:tab w:val="left" w:pos="1414"/>
        </w:tabs>
        <w:spacing w:line="275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6A49D7" w:rsidRDefault="00CA338F">
      <w:pPr>
        <w:pStyle w:val="3"/>
        <w:spacing w:before="71" w:line="274" w:lineRule="exac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spacing w:line="274" w:lineRule="exact"/>
        <w:ind w:left="1713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6A49D7" w:rsidRDefault="00CA338F">
      <w:pPr>
        <w:spacing w:before="5" w:line="274" w:lineRule="exact"/>
        <w:ind w:left="994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4" w:lineRule="exact"/>
        <w:ind w:left="1713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профессиях.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2" w:lineRule="exact"/>
        <w:ind w:left="2432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6A49D7" w:rsidRDefault="00CA338F">
      <w:pPr>
        <w:spacing w:line="272" w:lineRule="exact"/>
        <w:ind w:left="994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4" w:lineRule="exact"/>
        <w:ind w:left="1713"/>
        <w:rPr>
          <w:b w:val="0"/>
        </w:rPr>
      </w:pPr>
      <w:r>
        <w:t>Ежедневные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359"/>
        </w:tabs>
        <w:spacing w:line="280" w:lineRule="exact"/>
        <w:ind w:left="359" w:right="3628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чате,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359"/>
        </w:tabs>
        <w:spacing w:line="272" w:lineRule="exact"/>
        <w:ind w:left="359" w:right="3630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предложений»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офлайн</w:t>
      </w:r>
      <w:proofErr w:type="spellEnd"/>
      <w:r>
        <w:rPr>
          <w:spacing w:val="-2"/>
          <w:sz w:val="24"/>
        </w:rPr>
        <w:t>).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ind w:left="1713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2" w:lineRule="exact"/>
        <w:ind w:left="2432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6A49D7" w:rsidRDefault="00CA338F">
      <w:pPr>
        <w:pStyle w:val="2"/>
        <w:numPr>
          <w:ilvl w:val="1"/>
          <w:numId w:val="15"/>
        </w:numPr>
        <w:tabs>
          <w:tab w:val="left" w:pos="1414"/>
        </w:tabs>
        <w:spacing w:line="272" w:lineRule="exact"/>
      </w:pPr>
      <w:r>
        <w:t>Заключительный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6A49D7" w:rsidRDefault="00CA338F">
      <w:pPr>
        <w:pStyle w:val="a7"/>
        <w:numPr>
          <w:ilvl w:val="2"/>
          <w:numId w:val="15"/>
        </w:numPr>
        <w:tabs>
          <w:tab w:val="left" w:pos="1713"/>
        </w:tabs>
        <w:spacing w:line="274" w:lineRule="exact"/>
        <w:ind w:left="1713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80" w:lineRule="exact"/>
        <w:ind w:left="2432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r>
        <w:rPr>
          <w:spacing w:val="-2"/>
          <w:sz w:val="24"/>
        </w:rPr>
        <w:t>Награждение.</w:t>
      </w:r>
    </w:p>
    <w:p w:rsidR="006A49D7" w:rsidRDefault="00CA338F">
      <w:pPr>
        <w:pStyle w:val="2"/>
        <w:numPr>
          <w:ilvl w:val="2"/>
          <w:numId w:val="1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3"/>
          <w:numId w:val="15"/>
        </w:numPr>
        <w:tabs>
          <w:tab w:val="left" w:pos="2432"/>
        </w:tabs>
        <w:ind w:left="2432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6A49D7" w:rsidRDefault="00CA338F">
      <w:pPr>
        <w:pStyle w:val="2"/>
        <w:numPr>
          <w:ilvl w:val="0"/>
          <w:numId w:val="15"/>
        </w:numPr>
        <w:tabs>
          <w:tab w:val="left" w:pos="1234"/>
        </w:tabs>
        <w:spacing w:before="273" w:line="274" w:lineRule="exact"/>
        <w:jc w:val="left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6A49D7" w:rsidRDefault="00CA338F">
      <w:pPr>
        <w:pStyle w:val="a7"/>
        <w:numPr>
          <w:ilvl w:val="0"/>
          <w:numId w:val="16"/>
        </w:numPr>
        <w:tabs>
          <w:tab w:val="left" w:pos="1713"/>
        </w:tabs>
        <w:spacing w:line="274" w:lineRule="exact"/>
        <w:ind w:left="1713"/>
        <w:rPr>
          <w:sz w:val="24"/>
        </w:rPr>
      </w:pPr>
      <w:r>
        <w:rPr>
          <w:b/>
          <w:sz w:val="24"/>
        </w:rPr>
        <w:t>Доска</w:t>
      </w:r>
      <w:r>
        <w:rPr>
          <w:b/>
          <w:spacing w:val="-2"/>
          <w:sz w:val="24"/>
        </w:rPr>
        <w:t xml:space="preserve"> почёта</w:t>
      </w:r>
      <w:r>
        <w:rPr>
          <w:spacing w:val="-2"/>
          <w:sz w:val="24"/>
        </w:rPr>
        <w:t>:</w:t>
      </w:r>
    </w:p>
    <w:p w:rsidR="006A49D7" w:rsidRDefault="00CA338F">
      <w:pPr>
        <w:pStyle w:val="a7"/>
        <w:numPr>
          <w:ilvl w:val="1"/>
          <w:numId w:val="16"/>
        </w:numPr>
        <w:tabs>
          <w:tab w:val="left" w:pos="2432"/>
        </w:tabs>
        <w:ind w:left="2432" w:hanging="359"/>
      </w:pPr>
      <w:r>
        <w:rPr>
          <w:spacing w:val="-4"/>
          <w:sz w:val="24"/>
        </w:rPr>
        <w:t>Фото</w:t>
      </w:r>
    </w:p>
    <w:p w:rsidR="006A49D7" w:rsidRDefault="006A49D7">
      <w:pPr>
        <w:pStyle w:val="a7"/>
        <w:tabs>
          <w:tab w:val="left" w:pos="2432"/>
        </w:tabs>
        <w:ind w:left="0" w:firstLine="0"/>
        <w:rPr>
          <w:spacing w:val="-4"/>
          <w:sz w:val="24"/>
        </w:rPr>
      </w:pPr>
    </w:p>
    <w:p w:rsidR="006A49D7" w:rsidRDefault="00CA338F">
      <w:pPr>
        <w:pStyle w:val="2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A49D7" w:rsidRDefault="00CA338F">
      <w:pPr>
        <w:pStyle w:val="a4"/>
        <w:spacing w:before="36" w:line="276" w:lineRule="auto"/>
        <w:ind w:right="426" w:firstLine="707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6A49D7" w:rsidRDefault="006A49D7">
      <w:pPr>
        <w:pStyle w:val="a4"/>
        <w:spacing w:before="3"/>
        <w:ind w:left="0"/>
      </w:pPr>
    </w:p>
    <w:p w:rsidR="006A49D7" w:rsidRDefault="00CA338F">
      <w:pPr>
        <w:pStyle w:val="a4"/>
        <w:ind w:right="425"/>
        <w:jc w:val="both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</w:t>
      </w:r>
      <w:r>
        <w:rPr>
          <w:spacing w:val="-3"/>
        </w:rPr>
        <w:t xml:space="preserve"> </w:t>
      </w:r>
      <w:r>
        <w:t>и подготовку</w:t>
      </w:r>
      <w:r>
        <w:rPr>
          <w:spacing w:val="-3"/>
        </w:rPr>
        <w:t xml:space="preserve"> </w:t>
      </w:r>
      <w:r>
        <w:t>специалистов, способных эффективно организовать воспитательный процесс.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  <w:spacing w:before="1"/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6A49D7" w:rsidRDefault="006A49D7">
      <w:pPr>
        <w:pStyle w:val="a4"/>
        <w:spacing w:before="2"/>
        <w:ind w:left="0"/>
        <w:rPr>
          <w:b/>
        </w:rPr>
      </w:pPr>
    </w:p>
    <w:p w:rsidR="006A49D7" w:rsidRDefault="00CA338F">
      <w:pPr>
        <w:pStyle w:val="a7"/>
        <w:numPr>
          <w:ilvl w:val="1"/>
          <w:numId w:val="17"/>
        </w:numPr>
        <w:tabs>
          <w:tab w:val="left" w:pos="1533"/>
        </w:tabs>
        <w:ind w:left="1533" w:hanging="180"/>
        <w:jc w:val="left"/>
        <w:rPr>
          <w:b/>
          <w:sz w:val="24"/>
        </w:rPr>
      </w:pPr>
      <w:r>
        <w:rPr>
          <w:b/>
          <w:sz w:val="24"/>
        </w:rPr>
        <w:t>Начальник</w:t>
      </w:r>
      <w:r>
        <w:rPr>
          <w:b/>
          <w:spacing w:val="-2"/>
          <w:sz w:val="24"/>
        </w:rPr>
        <w:t xml:space="preserve"> лагеря: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88"/>
        <w:ind w:left="1713" w:right="426"/>
        <w:jc w:val="both"/>
        <w:rPr>
          <w:sz w:val="24"/>
        </w:rPr>
      </w:pPr>
      <w:r>
        <w:rPr>
          <w:sz w:val="24"/>
        </w:rPr>
        <w:lastRenderedPageBreak/>
        <w:t>обеспечивает общее руководство деятельностью смены, издает приказы и распоряжения, руководит работой педагогического и вспомогательного персонала;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  <w:tab w:val="left" w:pos="1772"/>
        </w:tabs>
        <w:spacing w:before="2"/>
        <w:ind w:left="1713" w:right="419"/>
        <w:jc w:val="both"/>
        <w:rPr>
          <w:sz w:val="24"/>
        </w:rPr>
      </w:pPr>
      <w:r>
        <w:rPr>
          <w:sz w:val="24"/>
        </w:rPr>
        <w:t>отвечает за общую организацию работы, контроль выполнения программы, 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 здоровья детей, сотрудников лагеря: осуществляет подготовку помещений к открытию лагеря, проводит инструктажи с персоналом, создает безопасные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условия для проведения </w:t>
      </w:r>
      <w:proofErr w:type="spell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, воспитательной и оздоровительной </w:t>
      </w:r>
      <w:r>
        <w:rPr>
          <w:spacing w:val="-2"/>
          <w:sz w:val="24"/>
        </w:rPr>
        <w:t>работы;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1" w:line="237" w:lineRule="auto"/>
        <w:ind w:left="1713" w:right="421"/>
        <w:jc w:val="both"/>
        <w:rPr>
          <w:sz w:val="24"/>
        </w:rPr>
      </w:pPr>
      <w:r>
        <w:rPr>
          <w:sz w:val="24"/>
        </w:rPr>
        <w:t>несет ответственность за соблюдение санитарно-гигиенических норм, правил техники безопасности жизнедеятельности и пожарной безопасности;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4" w:line="237" w:lineRule="auto"/>
        <w:ind w:left="1713" w:right="427"/>
        <w:jc w:val="both"/>
        <w:rPr>
          <w:sz w:val="24"/>
        </w:rPr>
      </w:pPr>
      <w:r>
        <w:rPr>
          <w:sz w:val="24"/>
        </w:rPr>
        <w:t>несет ответственность за организацию питания, медицинское обслуживание детей, за охрану жизни и здоровья детей;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6" w:line="237" w:lineRule="auto"/>
        <w:ind w:left="1713" w:right="428"/>
        <w:jc w:val="both"/>
        <w:rPr>
          <w:sz w:val="24"/>
        </w:rPr>
      </w:pPr>
      <w:r>
        <w:rPr>
          <w:sz w:val="24"/>
        </w:rPr>
        <w:t>проходит профилактический медицинский осмотр, посещает обучающие занятия и семинары для начальников лагерей.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2"/>
        <w:numPr>
          <w:ilvl w:val="1"/>
          <w:numId w:val="17"/>
        </w:numPr>
        <w:tabs>
          <w:tab w:val="left" w:pos="1893"/>
        </w:tabs>
        <w:ind w:left="1893" w:hanging="180"/>
        <w:jc w:val="left"/>
      </w:pPr>
      <w:r>
        <w:rPr>
          <w:spacing w:val="-2"/>
        </w:rPr>
        <w:t>Воспитатели/педагоги-организаторы:</w:t>
      </w:r>
    </w:p>
    <w:p w:rsidR="006A49D7" w:rsidRDefault="006A49D7">
      <w:pPr>
        <w:pStyle w:val="a4"/>
        <w:spacing w:before="4"/>
        <w:ind w:left="0"/>
        <w:rPr>
          <w:b/>
        </w:rPr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1" w:line="237" w:lineRule="auto"/>
        <w:ind w:left="1713" w:right="425"/>
        <w:rPr>
          <w:sz w:val="24"/>
        </w:rPr>
      </w:pPr>
      <w:r>
        <w:rPr>
          <w:sz w:val="24"/>
        </w:rPr>
        <w:t xml:space="preserve">обеспечивают качество предоставляемой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работу органов </w:t>
      </w:r>
      <w:r>
        <w:rPr>
          <w:spacing w:val="-2"/>
          <w:sz w:val="24"/>
        </w:rPr>
        <w:t>самоуправления;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  <w:tab w:val="left" w:pos="3400"/>
          <w:tab w:val="left" w:pos="3773"/>
          <w:tab w:val="left" w:pos="4973"/>
          <w:tab w:val="left" w:pos="5419"/>
          <w:tab w:val="left" w:pos="7020"/>
          <w:tab w:val="left" w:pos="7833"/>
          <w:tab w:val="left" w:pos="8311"/>
          <w:tab w:val="left" w:pos="9157"/>
        </w:tabs>
        <w:spacing w:before="4" w:line="237" w:lineRule="auto"/>
        <w:ind w:left="1713" w:right="428"/>
        <w:rPr>
          <w:sz w:val="24"/>
        </w:rPr>
      </w:pPr>
      <w:r>
        <w:rPr>
          <w:spacing w:val="-2"/>
          <w:sz w:val="24"/>
        </w:rPr>
        <w:t>обеспечивают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отвечают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время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проведения </w:t>
      </w:r>
      <w:r>
        <w:rPr>
          <w:sz w:val="24"/>
        </w:rPr>
        <w:t>культмассовых мероприятий;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5" w:line="237" w:lineRule="auto"/>
        <w:ind w:left="1713" w:right="429"/>
        <w:rPr>
          <w:sz w:val="24"/>
        </w:rPr>
      </w:pP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санитарно-гигиенических норм;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осмотр.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1"/>
          <w:numId w:val="17"/>
        </w:numPr>
        <w:tabs>
          <w:tab w:val="left" w:pos="1893"/>
        </w:tabs>
        <w:ind w:left="1893" w:hanging="180"/>
        <w:jc w:val="left"/>
        <w:rPr>
          <w:sz w:val="24"/>
        </w:rPr>
      </w:pPr>
      <w:r>
        <w:rPr>
          <w:b/>
          <w:sz w:val="24"/>
        </w:rPr>
        <w:t>Вожатые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(старшеклассники):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активностей.</w:t>
      </w:r>
    </w:p>
    <w:p w:rsidR="006A49D7" w:rsidRDefault="006A49D7">
      <w:pPr>
        <w:pStyle w:val="a4"/>
        <w:spacing w:before="2"/>
        <w:ind w:left="0"/>
      </w:pPr>
    </w:p>
    <w:p w:rsidR="006A49D7" w:rsidRDefault="00CA338F">
      <w:pPr>
        <w:pStyle w:val="2"/>
        <w:numPr>
          <w:ilvl w:val="1"/>
          <w:numId w:val="17"/>
        </w:numPr>
        <w:tabs>
          <w:tab w:val="left" w:pos="1893"/>
        </w:tabs>
        <w:ind w:left="1893" w:hanging="180"/>
        <w:jc w:val="left"/>
        <w:rPr>
          <w:b w:val="0"/>
        </w:rPr>
      </w:pPr>
      <w:r>
        <w:rPr>
          <w:spacing w:val="-2"/>
        </w:rPr>
        <w:t>Педагог-психолог</w:t>
      </w:r>
      <w:r>
        <w:rPr>
          <w:b w:val="0"/>
          <w:spacing w:val="-2"/>
        </w:rPr>
        <w:t>: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  <w:tab w:val="left" w:pos="3289"/>
          <w:tab w:val="left" w:pos="5316"/>
          <w:tab w:val="left" w:pos="6707"/>
          <w:tab w:val="left" w:pos="7964"/>
          <w:tab w:val="left" w:pos="9385"/>
        </w:tabs>
        <w:spacing w:line="237" w:lineRule="auto"/>
        <w:ind w:left="1713" w:right="426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психологическую</w:t>
      </w:r>
      <w:r>
        <w:rPr>
          <w:sz w:val="24"/>
        </w:rPr>
        <w:tab/>
      </w:r>
      <w:r>
        <w:rPr>
          <w:spacing w:val="-2"/>
          <w:sz w:val="24"/>
        </w:rPr>
        <w:t>поддержку,</w:t>
      </w:r>
      <w:r>
        <w:rPr>
          <w:sz w:val="24"/>
        </w:rPr>
        <w:tab/>
      </w:r>
      <w:r>
        <w:rPr>
          <w:spacing w:val="-2"/>
          <w:sz w:val="24"/>
        </w:rPr>
        <w:t>разрешает</w:t>
      </w:r>
      <w:r>
        <w:rPr>
          <w:sz w:val="24"/>
        </w:rPr>
        <w:tab/>
      </w:r>
      <w:r>
        <w:rPr>
          <w:spacing w:val="-2"/>
          <w:sz w:val="24"/>
        </w:rPr>
        <w:t>конфликты,</w:t>
      </w:r>
      <w:r>
        <w:rPr>
          <w:sz w:val="24"/>
        </w:rPr>
        <w:tab/>
      </w:r>
      <w:r>
        <w:rPr>
          <w:spacing w:val="-2"/>
          <w:sz w:val="24"/>
        </w:rPr>
        <w:t>проводит тренинги;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  <w:tab w:val="left" w:pos="6041"/>
        </w:tabs>
        <w:spacing w:before="5" w:line="237" w:lineRule="auto"/>
        <w:ind w:left="1713" w:right="427"/>
        <w:rPr>
          <w:sz w:val="24"/>
        </w:rPr>
      </w:pPr>
      <w:r>
        <w:rPr>
          <w:sz w:val="24"/>
        </w:rPr>
        <w:t>анализирует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отрядов,</w:t>
      </w:r>
      <w:r>
        <w:rPr>
          <w:sz w:val="24"/>
        </w:rPr>
        <w:tab/>
        <w:t>проводит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тестирование, психолого-педагогические наблюдения за участниками программы;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осмотр.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1"/>
          <w:numId w:val="17"/>
        </w:numPr>
        <w:tabs>
          <w:tab w:val="left" w:pos="1893"/>
        </w:tabs>
        <w:ind w:left="1713" w:right="722" w:firstLine="0"/>
        <w:jc w:val="left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творчество, </w:t>
      </w:r>
      <w:r>
        <w:rPr>
          <w:spacing w:val="-2"/>
          <w:sz w:val="24"/>
        </w:rPr>
        <w:t>наука):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2" w:line="237" w:lineRule="auto"/>
        <w:ind w:left="1713" w:right="1008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мастер-классы, занятия с 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 согласно плану;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4" w:line="237" w:lineRule="auto"/>
        <w:ind w:left="1713" w:right="1519"/>
        <w:rPr>
          <w:sz w:val="24"/>
        </w:rPr>
      </w:pP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мероприятий, результативность работы;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своевременно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осмотр.</w:t>
      </w:r>
    </w:p>
    <w:p w:rsidR="006A49D7" w:rsidRDefault="00CA338F">
      <w:pPr>
        <w:pStyle w:val="2"/>
        <w:numPr>
          <w:ilvl w:val="1"/>
          <w:numId w:val="17"/>
        </w:numPr>
        <w:tabs>
          <w:tab w:val="left" w:pos="1893"/>
        </w:tabs>
        <w:spacing w:before="66"/>
        <w:ind w:left="1893" w:hanging="180"/>
        <w:jc w:val="left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работник</w:t>
      </w:r>
      <w:r>
        <w:rPr>
          <w:b w:val="0"/>
          <w:spacing w:val="-2"/>
        </w:rPr>
        <w:t>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2" w:line="237" w:lineRule="auto"/>
        <w:ind w:left="1713" w:right="865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санитарно-гигиенических </w:t>
      </w:r>
      <w:r>
        <w:rPr>
          <w:spacing w:val="-2"/>
          <w:sz w:val="24"/>
        </w:rPr>
        <w:t>норм;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line="294" w:lineRule="exact"/>
        <w:ind w:left="1713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1"/>
          <w:numId w:val="17"/>
        </w:numPr>
        <w:tabs>
          <w:tab w:val="left" w:pos="1893"/>
        </w:tabs>
        <w:ind w:left="1893" w:hanging="180"/>
        <w:jc w:val="left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охранники):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условия;</w:t>
      </w:r>
    </w:p>
    <w:p w:rsidR="006A49D7" w:rsidRDefault="00CA338F">
      <w:pPr>
        <w:pStyle w:val="a7"/>
        <w:numPr>
          <w:ilvl w:val="2"/>
          <w:numId w:val="17"/>
        </w:numPr>
        <w:tabs>
          <w:tab w:val="left" w:pos="1713"/>
        </w:tabs>
        <w:spacing w:before="2" w:line="237" w:lineRule="auto"/>
        <w:ind w:left="1713" w:right="434"/>
        <w:rPr>
          <w:sz w:val="24"/>
        </w:rPr>
      </w:pP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охране жизни и здоровья воспитанников.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7"/>
        <w:numPr>
          <w:ilvl w:val="0"/>
          <w:numId w:val="18"/>
        </w:numPr>
        <w:tabs>
          <w:tab w:val="left" w:pos="1713"/>
        </w:tabs>
        <w:ind w:left="1713" w:right="173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6A49D7" w:rsidRDefault="00CA338F">
      <w:pPr>
        <w:pStyle w:val="a7"/>
        <w:numPr>
          <w:ilvl w:val="0"/>
          <w:numId w:val="18"/>
        </w:numPr>
        <w:tabs>
          <w:tab w:val="left" w:pos="1713"/>
        </w:tabs>
        <w:ind w:left="1713" w:right="1039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6A49D7" w:rsidRDefault="00CA338F">
      <w:pPr>
        <w:pStyle w:val="a7"/>
        <w:numPr>
          <w:ilvl w:val="0"/>
          <w:numId w:val="18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 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6A49D7" w:rsidRDefault="00CA338F">
      <w:pPr>
        <w:pStyle w:val="a7"/>
        <w:numPr>
          <w:ilvl w:val="0"/>
          <w:numId w:val="18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6A49D7" w:rsidRDefault="006A49D7">
      <w:pPr>
        <w:pStyle w:val="a4"/>
        <w:spacing w:before="8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7"/>
        <w:numPr>
          <w:ilvl w:val="0"/>
          <w:numId w:val="19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6A49D7" w:rsidRDefault="00CA338F">
      <w:pPr>
        <w:pStyle w:val="a7"/>
        <w:numPr>
          <w:ilvl w:val="0"/>
          <w:numId w:val="19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6A49D7" w:rsidRDefault="00CA338F">
      <w:pPr>
        <w:pStyle w:val="a7"/>
        <w:numPr>
          <w:ilvl w:val="0"/>
          <w:numId w:val="19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6A49D7" w:rsidRDefault="00CA338F">
      <w:pPr>
        <w:pStyle w:val="a7"/>
        <w:numPr>
          <w:ilvl w:val="0"/>
          <w:numId w:val="19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  <w:spacing w:before="1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6A49D7" w:rsidRDefault="00CA338F">
      <w:pPr>
        <w:pStyle w:val="a7"/>
        <w:numPr>
          <w:ilvl w:val="0"/>
          <w:numId w:val="20"/>
        </w:numPr>
        <w:tabs>
          <w:tab w:val="left" w:pos="1713"/>
        </w:tabs>
        <w:spacing w:before="273"/>
        <w:ind w:left="1713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сотрудников).</w:t>
      </w:r>
    </w:p>
    <w:p w:rsidR="006A49D7" w:rsidRDefault="00CA338F">
      <w:pPr>
        <w:pStyle w:val="a7"/>
        <w:numPr>
          <w:ilvl w:val="0"/>
          <w:numId w:val="2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6A49D7" w:rsidRDefault="00CA338F">
      <w:pPr>
        <w:pStyle w:val="a7"/>
        <w:numPr>
          <w:ilvl w:val="0"/>
          <w:numId w:val="20"/>
        </w:numPr>
        <w:tabs>
          <w:tab w:val="left" w:pos="1713"/>
        </w:tabs>
        <w:spacing w:before="1"/>
        <w:ind w:left="1713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6A49D7" w:rsidRDefault="00CA338F">
      <w:pPr>
        <w:pStyle w:val="a7"/>
        <w:numPr>
          <w:ilvl w:val="0"/>
          <w:numId w:val="2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6A49D7" w:rsidRDefault="006A49D7">
      <w:pPr>
        <w:pStyle w:val="a4"/>
        <w:spacing w:before="9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  <w:spacing w:before="1"/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6A49D7" w:rsidRDefault="00CA338F">
      <w:pPr>
        <w:pStyle w:val="a7"/>
        <w:numPr>
          <w:ilvl w:val="0"/>
          <w:numId w:val="21"/>
        </w:numPr>
        <w:tabs>
          <w:tab w:val="left" w:pos="1713"/>
        </w:tabs>
        <w:spacing w:before="276"/>
        <w:ind w:left="1713"/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6A49D7" w:rsidRDefault="00CA338F">
      <w:pPr>
        <w:pStyle w:val="a7"/>
        <w:numPr>
          <w:ilvl w:val="0"/>
          <w:numId w:val="21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Благодарности,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:rsidR="006A49D7" w:rsidRDefault="00CA338F">
      <w:pPr>
        <w:pStyle w:val="a7"/>
        <w:numPr>
          <w:ilvl w:val="0"/>
          <w:numId w:val="21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6A49D7" w:rsidRDefault="006A49D7">
      <w:pPr>
        <w:pStyle w:val="a4"/>
        <w:spacing w:before="2"/>
        <w:ind w:left="0"/>
      </w:pPr>
    </w:p>
    <w:p w:rsidR="006A49D7" w:rsidRDefault="00CA338F">
      <w:pPr>
        <w:pStyle w:val="a4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6A49D7" w:rsidRDefault="006A49D7">
      <w:pPr>
        <w:pStyle w:val="a4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234"/>
        </w:tabs>
        <w:spacing w:before="71"/>
        <w:ind w:hanging="18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4"/>
        <w:ind w:right="480" w:firstLine="240"/>
      </w:pPr>
      <w:r>
        <w:lastRenderedPageBreak/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пребыванием детей «Факел-2025» обеспечивает заместитель директора по воспитательной работе</w:t>
      </w:r>
    </w:p>
    <w:p w:rsidR="006A49D7" w:rsidRDefault="00CA338F">
      <w:pPr>
        <w:pStyle w:val="a4"/>
      </w:pP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rPr>
          <w:spacing w:val="-2"/>
        </w:rPr>
        <w:t>аппаратом.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172"/>
        </w:tabs>
        <w:ind w:left="1172" w:hanging="178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6A49D7" w:rsidRDefault="00CA338F">
      <w:pPr>
        <w:spacing w:before="274"/>
        <w:ind w:left="994" w:right="533" w:firstLine="299"/>
        <w:jc w:val="both"/>
        <w:rPr>
          <w:sz w:val="24"/>
        </w:rPr>
      </w:pPr>
      <w:proofErr w:type="gramStart"/>
      <w:r>
        <w:rPr>
          <w:sz w:val="24"/>
        </w:rPr>
        <w:t>Самым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сохранение жизни и здоровья, поэтому в лагере оформляется </w:t>
      </w:r>
      <w:r>
        <w:rPr>
          <w:b/>
          <w:sz w:val="24"/>
        </w:rPr>
        <w:t xml:space="preserve">Уголок по обеспечению безопасности жизнедеятельности, </w:t>
      </w:r>
      <w:r>
        <w:rPr>
          <w:sz w:val="24"/>
        </w:rPr>
        <w:t>который включает в себя:</w:t>
      </w:r>
      <w:proofErr w:type="gramEnd"/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Памятка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before="1" w:line="293" w:lineRule="exact"/>
        <w:ind w:left="1713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прогулке;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мероприятий»;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травматизма;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Безопасные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2"/>
          <w:sz w:val="24"/>
        </w:rPr>
        <w:t xml:space="preserve"> домой;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Сигналы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здания;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before="1" w:line="293" w:lineRule="exact"/>
        <w:ind w:left="1713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ситуации;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2" w:lineRule="exact"/>
        <w:ind w:left="1713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бассейне;</w:t>
      </w:r>
    </w:p>
    <w:p w:rsidR="006A49D7" w:rsidRDefault="00CA338F">
      <w:pPr>
        <w:pStyle w:val="a7"/>
        <w:numPr>
          <w:ilvl w:val="0"/>
          <w:numId w:val="22"/>
        </w:numPr>
        <w:tabs>
          <w:tab w:val="left" w:pos="1713"/>
        </w:tabs>
        <w:spacing w:line="292" w:lineRule="exact"/>
        <w:ind w:left="1713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0"/>
          <w:numId w:val="23"/>
        </w:numPr>
        <w:tabs>
          <w:tab w:val="left" w:pos="1372"/>
        </w:tabs>
        <w:ind w:left="1372" w:hanging="138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информацию: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7"/>
        <w:numPr>
          <w:ilvl w:val="1"/>
          <w:numId w:val="23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1713"/>
        </w:tabs>
        <w:spacing w:before="1" w:line="293" w:lineRule="exact"/>
        <w:ind w:left="1713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лагеря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1713"/>
        </w:tabs>
        <w:spacing w:line="292" w:lineRule="exact"/>
        <w:ind w:left="1713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1713"/>
        </w:tabs>
        <w:spacing w:line="292" w:lineRule="exact"/>
        <w:ind w:left="171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5"/>
          <w:sz w:val="24"/>
        </w:rPr>
        <w:t>др</w:t>
      </w:r>
      <w:proofErr w:type="spellEnd"/>
      <w:proofErr w:type="gramEnd"/>
    </w:p>
    <w:p w:rsidR="006A49D7" w:rsidRDefault="006A49D7">
      <w:pPr>
        <w:pStyle w:val="a4"/>
        <w:spacing w:before="4"/>
        <w:ind w:left="0"/>
      </w:pPr>
    </w:p>
    <w:p w:rsidR="006A49D7" w:rsidRDefault="00CA338F">
      <w:pPr>
        <w:pStyle w:val="a7"/>
        <w:numPr>
          <w:ilvl w:val="0"/>
          <w:numId w:val="23"/>
        </w:numPr>
        <w:tabs>
          <w:tab w:val="left" w:pos="1491"/>
        </w:tabs>
        <w:ind w:left="1353" w:right="1615" w:firstLine="0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спортивно-оздоровительной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 предстоящих соревнованиях, фамилии победителей, поздравления и др.</w:t>
      </w:r>
    </w:p>
    <w:p w:rsidR="006A49D7" w:rsidRDefault="006A49D7">
      <w:pPr>
        <w:pStyle w:val="a4"/>
        <w:spacing w:before="3"/>
        <w:ind w:left="0"/>
      </w:pPr>
    </w:p>
    <w:p w:rsidR="006A49D7" w:rsidRDefault="00CA338F">
      <w:pPr>
        <w:pStyle w:val="a7"/>
        <w:numPr>
          <w:ilvl w:val="0"/>
          <w:numId w:val="23"/>
        </w:numPr>
        <w:tabs>
          <w:tab w:val="left" w:pos="1491"/>
        </w:tabs>
        <w:ind w:left="1353" w:right="587" w:firstLine="0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 так и для воспитателей, вожатых. Чтобы отрядные комнаты выглядели ярко и</w:t>
      </w:r>
    </w:p>
    <w:p w:rsidR="006A49D7" w:rsidRDefault="00CA338F">
      <w:pPr>
        <w:pStyle w:val="a4"/>
        <w:ind w:left="1353"/>
      </w:pPr>
      <w:r>
        <w:t>необычно,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изобретательности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оформлению.</w:t>
      </w:r>
    </w:p>
    <w:p w:rsidR="006A49D7" w:rsidRDefault="006A49D7">
      <w:pPr>
        <w:pStyle w:val="a4"/>
        <w:spacing w:before="5"/>
        <w:ind w:left="0"/>
      </w:pPr>
    </w:p>
    <w:p w:rsidR="006A49D7" w:rsidRDefault="00CA338F">
      <w:pPr>
        <w:pStyle w:val="a7"/>
        <w:numPr>
          <w:ilvl w:val="0"/>
          <w:numId w:val="23"/>
        </w:numPr>
        <w:tabs>
          <w:tab w:val="left" w:pos="1491"/>
        </w:tabs>
        <w:ind w:left="1491" w:hanging="138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разделы:</w:t>
      </w:r>
    </w:p>
    <w:p w:rsidR="006A49D7" w:rsidRDefault="006A49D7">
      <w:pPr>
        <w:pStyle w:val="a4"/>
        <w:spacing w:before="7"/>
        <w:ind w:left="0"/>
      </w:pP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3" w:lineRule="exact"/>
        <w:ind w:left="2073"/>
        <w:rPr>
          <w:sz w:val="24"/>
        </w:rPr>
      </w:pPr>
      <w:r>
        <w:rPr>
          <w:spacing w:val="-2"/>
          <w:sz w:val="24"/>
        </w:rPr>
        <w:t>Календарь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3" w:lineRule="exact"/>
        <w:ind w:left="2073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смену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3" w:lineRule="exact"/>
        <w:ind w:left="2073"/>
        <w:rPr>
          <w:sz w:val="24"/>
        </w:rPr>
      </w:pP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3" w:lineRule="exact"/>
        <w:ind w:left="2073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before="88"/>
        <w:ind w:left="2073"/>
        <w:rPr>
          <w:sz w:val="24"/>
        </w:rPr>
      </w:pPr>
      <w:r>
        <w:rPr>
          <w:sz w:val="24"/>
        </w:rPr>
        <w:t>Важная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 «Скоро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отряде»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before="2" w:line="293" w:lineRule="exact"/>
        <w:ind w:left="2073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2" w:lineRule="exact"/>
        <w:ind w:left="2073"/>
        <w:rPr>
          <w:sz w:val="24"/>
        </w:rPr>
      </w:pP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почта»</w:t>
      </w:r>
    </w:p>
    <w:p w:rsidR="006A49D7" w:rsidRDefault="00CA338F">
      <w:pPr>
        <w:pStyle w:val="a7"/>
        <w:numPr>
          <w:ilvl w:val="1"/>
          <w:numId w:val="23"/>
        </w:numPr>
        <w:tabs>
          <w:tab w:val="left" w:pos="2073"/>
        </w:tabs>
        <w:spacing w:line="292" w:lineRule="exact"/>
        <w:ind w:left="2073"/>
        <w:rPr>
          <w:sz w:val="24"/>
        </w:rPr>
      </w:pPr>
      <w:r>
        <w:rPr>
          <w:sz w:val="24"/>
        </w:rPr>
        <w:lastRenderedPageBreak/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«пять»</w:t>
      </w:r>
    </w:p>
    <w:p w:rsidR="006A49D7" w:rsidRDefault="006A49D7">
      <w:pPr>
        <w:pStyle w:val="a4"/>
        <w:spacing w:before="8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174"/>
        </w:tabs>
        <w:ind w:left="1174" w:hanging="180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A49D7" w:rsidRDefault="006A49D7">
      <w:pPr>
        <w:pStyle w:val="a4"/>
        <w:ind w:left="0"/>
        <w:rPr>
          <w:b/>
        </w:rPr>
      </w:pP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before="4" w:line="237" w:lineRule="auto"/>
        <w:ind w:left="1713" w:right="485"/>
        <w:rPr>
          <w:sz w:val="24"/>
        </w:rPr>
      </w:pPr>
      <w:r>
        <w:rPr>
          <w:sz w:val="24"/>
        </w:rPr>
        <w:t>должностные инструкции и инструкции по ТБ, правилам пожарной безопасности, 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экскурсий, организации выхода и транспортировки детей и т.д.;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before="4" w:line="294" w:lineRule="exact"/>
        <w:ind w:left="1713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before="3" w:line="237" w:lineRule="auto"/>
        <w:ind w:left="1713" w:right="603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 договора с родителями;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before="2" w:line="293" w:lineRule="exact"/>
        <w:ind w:left="1713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смены;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отрядных </w:t>
      </w:r>
      <w:r>
        <w:rPr>
          <w:spacing w:val="-2"/>
          <w:sz w:val="24"/>
        </w:rPr>
        <w:t>мест;</w:t>
      </w:r>
    </w:p>
    <w:p w:rsidR="006A49D7" w:rsidRDefault="00CA338F">
      <w:pPr>
        <w:pStyle w:val="a7"/>
        <w:numPr>
          <w:ilvl w:val="0"/>
          <w:numId w:val="24"/>
        </w:numPr>
        <w:tabs>
          <w:tab w:val="left" w:pos="1713"/>
        </w:tabs>
        <w:spacing w:line="293" w:lineRule="exact"/>
        <w:ind w:left="1713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6A49D7" w:rsidRDefault="006A49D7">
      <w:pPr>
        <w:pStyle w:val="a4"/>
        <w:spacing w:before="8"/>
        <w:ind w:left="0"/>
      </w:pPr>
    </w:p>
    <w:p w:rsidR="006A49D7" w:rsidRDefault="00CA338F">
      <w:pPr>
        <w:pStyle w:val="2"/>
        <w:numPr>
          <w:ilvl w:val="0"/>
          <w:numId w:val="17"/>
        </w:numPr>
        <w:tabs>
          <w:tab w:val="left" w:pos="1174"/>
        </w:tabs>
        <w:spacing w:before="1"/>
        <w:ind w:left="1174" w:hanging="180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6A49D7" w:rsidRDefault="006A49D7">
      <w:pPr>
        <w:pStyle w:val="a4"/>
        <w:spacing w:before="40"/>
        <w:ind w:left="0"/>
        <w:rPr>
          <w:b/>
        </w:rPr>
      </w:pPr>
    </w:p>
    <w:p w:rsidR="006A49D7" w:rsidRDefault="00CA338F">
      <w:pPr>
        <w:ind w:left="99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2"/>
        <w:numPr>
          <w:ilvl w:val="0"/>
          <w:numId w:val="25"/>
        </w:numPr>
        <w:tabs>
          <w:tab w:val="left" w:pos="1234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before="15"/>
        <w:ind w:left="1713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(классы, актовый зал</w:t>
      </w:r>
      <w:r>
        <w:rPr>
          <w:spacing w:val="-2"/>
          <w:sz w:val="24"/>
        </w:rPr>
        <w:t>):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before="60" w:line="280" w:lineRule="exact"/>
        <w:ind w:left="2432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line="276" w:lineRule="exact"/>
        <w:ind w:left="2432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6A49D7" w:rsidRDefault="00CA338F">
      <w:pPr>
        <w:pStyle w:val="2"/>
        <w:numPr>
          <w:ilvl w:val="1"/>
          <w:numId w:val="2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Спортивный</w:t>
      </w:r>
      <w:r>
        <w:rPr>
          <w:spacing w:val="-5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before="60" w:line="280" w:lineRule="exact"/>
        <w:ind w:left="2432" w:hanging="35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6A49D7" w:rsidRDefault="00CA338F">
      <w:pPr>
        <w:pStyle w:val="2"/>
        <w:numPr>
          <w:ilvl w:val="1"/>
          <w:numId w:val="2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before="60" w:line="280" w:lineRule="exact"/>
        <w:ind w:left="2432" w:hanging="359"/>
        <w:rPr>
          <w:sz w:val="24"/>
        </w:rPr>
      </w:pPr>
      <w:r>
        <w:rPr>
          <w:sz w:val="24"/>
        </w:rPr>
        <w:t>Посуда,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6A49D7" w:rsidRDefault="00CA338F">
      <w:pPr>
        <w:pStyle w:val="2"/>
        <w:numPr>
          <w:ilvl w:val="1"/>
          <w:numId w:val="2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before="61" w:line="280" w:lineRule="exact"/>
        <w:ind w:left="2432" w:hanging="359"/>
        <w:rPr>
          <w:sz w:val="24"/>
        </w:rPr>
      </w:pPr>
      <w:r>
        <w:rPr>
          <w:sz w:val="24"/>
        </w:rPr>
        <w:t>Аптечка,</w:t>
      </w:r>
      <w:r>
        <w:rPr>
          <w:spacing w:val="-5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6A49D7" w:rsidRDefault="00CA338F">
      <w:pPr>
        <w:pStyle w:val="2"/>
        <w:numPr>
          <w:ilvl w:val="1"/>
          <w:numId w:val="25"/>
        </w:numPr>
        <w:tabs>
          <w:tab w:val="left" w:pos="1713"/>
        </w:tabs>
        <w:spacing w:line="272" w:lineRule="exact"/>
        <w:ind w:left="1713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6A49D7" w:rsidRDefault="00CA338F">
      <w:pPr>
        <w:pStyle w:val="a7"/>
        <w:numPr>
          <w:ilvl w:val="2"/>
          <w:numId w:val="25"/>
        </w:numPr>
        <w:tabs>
          <w:tab w:val="left" w:pos="2432"/>
        </w:tabs>
        <w:spacing w:before="60"/>
        <w:ind w:left="2432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6A49D7" w:rsidRDefault="006A49D7">
      <w:pPr>
        <w:pStyle w:val="a4"/>
        <w:spacing w:before="1"/>
        <w:ind w:left="0"/>
      </w:pPr>
    </w:p>
    <w:p w:rsidR="006A49D7" w:rsidRDefault="00CA338F">
      <w:pPr>
        <w:pStyle w:val="2"/>
        <w:ind w:left="1846"/>
      </w:pPr>
      <w:r>
        <w:t>Спортивный</w:t>
      </w:r>
      <w:r>
        <w:rPr>
          <w:spacing w:val="-6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оборудование:</w:t>
      </w:r>
    </w:p>
    <w:p w:rsidR="006A49D7" w:rsidRDefault="006A49D7">
      <w:pPr>
        <w:pStyle w:val="a4"/>
        <w:spacing w:before="24"/>
        <w:ind w:left="0"/>
        <w:rPr>
          <w:b/>
        </w:rPr>
      </w:pPr>
    </w:p>
    <w:p w:rsidR="006A49D7" w:rsidRDefault="00CA338F">
      <w:pPr>
        <w:pStyle w:val="a7"/>
        <w:numPr>
          <w:ilvl w:val="0"/>
          <w:numId w:val="26"/>
        </w:numPr>
        <w:tabs>
          <w:tab w:val="left" w:pos="2409"/>
        </w:tabs>
        <w:spacing w:line="274" w:lineRule="exact"/>
        <w:ind w:left="2409" w:hanging="56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игр: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Мячи</w:t>
      </w:r>
      <w:r>
        <w:rPr>
          <w:spacing w:val="-9"/>
          <w:sz w:val="24"/>
        </w:rPr>
        <w:t xml:space="preserve"> </w:t>
      </w:r>
      <w:r>
        <w:rPr>
          <w:sz w:val="24"/>
        </w:rPr>
        <w:t>(футбольные,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баскетбольные,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пионербольные</w:t>
      </w:r>
      <w:proofErr w:type="spellEnd"/>
      <w:r>
        <w:rPr>
          <w:spacing w:val="-2"/>
          <w:sz w:val="24"/>
        </w:rPr>
        <w:t>).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Скакалки.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Обручи.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Ракетки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воланы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тенниса).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80" w:lineRule="exact"/>
        <w:ind w:left="2409" w:hanging="563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конусы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фишки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разметки.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before="66" w:line="280" w:lineRule="exact"/>
        <w:ind w:left="2409" w:hanging="563"/>
        <w:rPr>
          <w:sz w:val="24"/>
        </w:rPr>
      </w:pPr>
      <w:r>
        <w:rPr>
          <w:sz w:val="24"/>
        </w:rPr>
        <w:t>Баскетбольные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возможность).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9" w:lineRule="exact"/>
        <w:ind w:left="2409" w:hanging="563"/>
        <w:rPr>
          <w:sz w:val="24"/>
        </w:rPr>
      </w:pPr>
      <w:r>
        <w:rPr>
          <w:sz w:val="24"/>
        </w:rPr>
        <w:t>Волейбольная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возможность).</w:t>
      </w:r>
    </w:p>
    <w:p w:rsidR="006A49D7" w:rsidRDefault="00CA338F">
      <w:pPr>
        <w:pStyle w:val="2"/>
        <w:numPr>
          <w:ilvl w:val="0"/>
          <w:numId w:val="26"/>
        </w:numPr>
        <w:tabs>
          <w:tab w:val="left" w:pos="2409"/>
        </w:tabs>
        <w:spacing w:line="272" w:lineRule="exact"/>
        <w:ind w:left="2409" w:hanging="563"/>
      </w:pPr>
      <w:r>
        <w:t>Для</w:t>
      </w:r>
      <w:r>
        <w:rPr>
          <w:spacing w:val="-5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rPr>
          <w:spacing w:val="-4"/>
        </w:rPr>
        <w:t>игр: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 xml:space="preserve">Мягкие </w:t>
      </w:r>
      <w:r>
        <w:rPr>
          <w:spacing w:val="-2"/>
          <w:sz w:val="24"/>
        </w:rPr>
        <w:t>модули.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lastRenderedPageBreak/>
        <w:t>Веревки.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Мешочки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метания.</w:t>
      </w:r>
    </w:p>
    <w:p w:rsidR="006A49D7" w:rsidRDefault="00CA338F">
      <w:pPr>
        <w:pStyle w:val="2"/>
        <w:numPr>
          <w:ilvl w:val="0"/>
          <w:numId w:val="26"/>
        </w:numPr>
        <w:tabs>
          <w:tab w:val="left" w:pos="2409"/>
        </w:tabs>
        <w:spacing w:line="272" w:lineRule="exact"/>
        <w:ind w:left="2409" w:hanging="563"/>
      </w:pPr>
      <w:r>
        <w:t>Спортивная</w:t>
      </w:r>
      <w:r>
        <w:rPr>
          <w:spacing w:val="-4"/>
        </w:rPr>
        <w:t xml:space="preserve"> </w:t>
      </w:r>
      <w:r>
        <w:rPr>
          <w:spacing w:val="-2"/>
        </w:rPr>
        <w:t>площадка: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before="4" w:line="232" w:lineRule="auto"/>
        <w:ind w:right="1057" w:firstLine="851"/>
        <w:rPr>
          <w:sz w:val="24"/>
        </w:rPr>
      </w:pPr>
      <w:r>
        <w:rPr>
          <w:sz w:val="24"/>
        </w:rPr>
        <w:t>Оборудованная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на открытом воздухе.</w:t>
      </w:r>
    </w:p>
    <w:p w:rsidR="006A49D7" w:rsidRDefault="00CA338F">
      <w:pPr>
        <w:pStyle w:val="a7"/>
        <w:numPr>
          <w:ilvl w:val="0"/>
          <w:numId w:val="27"/>
        </w:numPr>
        <w:tabs>
          <w:tab w:val="left" w:pos="2409"/>
        </w:tabs>
        <w:spacing w:before="2"/>
        <w:ind w:left="2409" w:hanging="563"/>
        <w:rPr>
          <w:sz w:val="24"/>
        </w:rPr>
      </w:pPr>
      <w:r>
        <w:rPr>
          <w:sz w:val="24"/>
        </w:rPr>
        <w:t>Беговые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(желательно).</w:t>
      </w:r>
    </w:p>
    <w:p w:rsidR="006A49D7" w:rsidRDefault="006A49D7">
      <w:pPr>
        <w:pStyle w:val="a4"/>
        <w:spacing w:before="1"/>
        <w:ind w:left="0"/>
      </w:pPr>
    </w:p>
    <w:p w:rsidR="006A49D7" w:rsidRDefault="00CA338F">
      <w:pPr>
        <w:pStyle w:val="2"/>
        <w:numPr>
          <w:ilvl w:val="0"/>
          <w:numId w:val="15"/>
        </w:numPr>
        <w:tabs>
          <w:tab w:val="left" w:pos="2086"/>
        </w:tabs>
        <w:spacing w:before="1"/>
        <w:ind w:left="2086"/>
        <w:jc w:val="left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досуга:</w:t>
      </w:r>
    </w:p>
    <w:p w:rsidR="006A49D7" w:rsidRDefault="00CA338F">
      <w:pPr>
        <w:pStyle w:val="a7"/>
        <w:numPr>
          <w:ilvl w:val="0"/>
          <w:numId w:val="28"/>
        </w:numPr>
        <w:tabs>
          <w:tab w:val="left" w:pos="2409"/>
        </w:tabs>
        <w:spacing w:before="183" w:line="274" w:lineRule="exact"/>
        <w:ind w:left="2409" w:hanging="563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рисования: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плотности).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гуашь).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Кисти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размеров.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карандаши.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Фломастеры.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Восковые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мелки.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Палитры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красок.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Стаканы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6A49D7" w:rsidRDefault="00CA338F">
      <w:pPr>
        <w:pStyle w:val="2"/>
        <w:numPr>
          <w:ilvl w:val="0"/>
          <w:numId w:val="28"/>
        </w:numPr>
        <w:tabs>
          <w:tab w:val="left" w:pos="2409"/>
        </w:tabs>
        <w:spacing w:line="272" w:lineRule="exact"/>
        <w:ind w:left="2409" w:hanging="563"/>
      </w:pPr>
      <w:r>
        <w:t>Для</w:t>
      </w:r>
      <w:r>
        <w:rPr>
          <w:spacing w:val="-2"/>
        </w:rPr>
        <w:t xml:space="preserve"> лепки: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pacing w:val="-2"/>
          <w:sz w:val="24"/>
        </w:rPr>
        <w:t>Пластилин.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Глина.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Стеки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лепки.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Доски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лепки.</w:t>
      </w:r>
    </w:p>
    <w:p w:rsidR="006A49D7" w:rsidRDefault="00CA338F">
      <w:pPr>
        <w:pStyle w:val="2"/>
        <w:numPr>
          <w:ilvl w:val="0"/>
          <w:numId w:val="28"/>
        </w:numPr>
        <w:tabs>
          <w:tab w:val="left" w:pos="2409"/>
        </w:tabs>
        <w:spacing w:line="272" w:lineRule="exact"/>
        <w:ind w:left="2409" w:hanging="563"/>
      </w:pPr>
      <w:r>
        <w:t>Для</w:t>
      </w:r>
      <w:r>
        <w:rPr>
          <w:spacing w:val="-3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поделок: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бумага.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Картон.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2"/>
          <w:sz w:val="24"/>
        </w:rPr>
        <w:t>Ножницы.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pacing w:val="-4"/>
          <w:sz w:val="24"/>
        </w:rPr>
        <w:t>Клей.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Бисер,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пайетки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6A49D7" w:rsidRDefault="00CA338F">
      <w:pPr>
        <w:pStyle w:val="2"/>
        <w:numPr>
          <w:ilvl w:val="0"/>
          <w:numId w:val="28"/>
        </w:numPr>
        <w:tabs>
          <w:tab w:val="left" w:pos="2409"/>
        </w:tabs>
        <w:spacing w:line="272" w:lineRule="exact"/>
        <w:ind w:left="2409" w:hanging="563"/>
      </w:pP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инструменты: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before="2" w:line="282" w:lineRule="exact"/>
        <w:ind w:left="2409" w:hanging="563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6A49D7" w:rsidRDefault="00CA338F">
      <w:pPr>
        <w:pStyle w:val="2"/>
        <w:numPr>
          <w:ilvl w:val="0"/>
          <w:numId w:val="28"/>
        </w:numPr>
        <w:tabs>
          <w:tab w:val="left" w:pos="2409"/>
        </w:tabs>
        <w:spacing w:line="272" w:lineRule="exact"/>
        <w:ind w:left="2409" w:hanging="563"/>
      </w:pP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настольные</w:t>
      </w:r>
      <w:r>
        <w:rPr>
          <w:spacing w:val="-3"/>
        </w:rPr>
        <w:t xml:space="preserve"> </w:t>
      </w:r>
      <w:r>
        <w:rPr>
          <w:spacing w:val="-2"/>
        </w:rPr>
        <w:t>игры: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стихи).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Настольные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1"/>
          <w:sz w:val="24"/>
        </w:rPr>
        <w:t xml:space="preserve"> </w:t>
      </w:r>
      <w:r>
        <w:rPr>
          <w:sz w:val="24"/>
        </w:rPr>
        <w:t>лото,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Викторины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головоломки.</w:t>
      </w:r>
    </w:p>
    <w:p w:rsidR="006A49D7" w:rsidRDefault="00CA338F">
      <w:pPr>
        <w:pStyle w:val="2"/>
        <w:numPr>
          <w:ilvl w:val="0"/>
          <w:numId w:val="28"/>
        </w:numPr>
        <w:tabs>
          <w:tab w:val="left" w:pos="2409"/>
        </w:tabs>
        <w:spacing w:line="272" w:lineRule="exact"/>
        <w:ind w:left="2409" w:hanging="563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мероприятий: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8" w:lineRule="exact"/>
        <w:ind w:left="2409" w:hanging="563"/>
        <w:rPr>
          <w:sz w:val="24"/>
        </w:rPr>
      </w:pPr>
      <w:r>
        <w:rPr>
          <w:sz w:val="24"/>
        </w:rPr>
        <w:t>Костюмы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76" w:lineRule="exact"/>
        <w:ind w:left="2409" w:hanging="563"/>
        <w:rPr>
          <w:sz w:val="24"/>
        </w:rPr>
      </w:pPr>
      <w:r>
        <w:rPr>
          <w:sz w:val="24"/>
        </w:rPr>
        <w:t>Призы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6A49D7" w:rsidRDefault="00CA338F">
      <w:pPr>
        <w:pStyle w:val="a7"/>
        <w:numPr>
          <w:ilvl w:val="0"/>
          <w:numId w:val="29"/>
        </w:numPr>
        <w:tabs>
          <w:tab w:val="left" w:pos="2409"/>
        </w:tabs>
        <w:spacing w:line="280" w:lineRule="exact"/>
        <w:ind w:left="2409" w:hanging="563"/>
        <w:rPr>
          <w:sz w:val="24"/>
        </w:rPr>
      </w:pP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шары,</w:t>
      </w:r>
      <w:r>
        <w:rPr>
          <w:spacing w:val="-3"/>
          <w:sz w:val="24"/>
        </w:rPr>
        <w:t xml:space="preserve"> </w:t>
      </w:r>
      <w:r>
        <w:rPr>
          <w:sz w:val="24"/>
        </w:rPr>
        <w:t>гирлянды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украшения.</w:t>
      </w:r>
    </w:p>
    <w:p w:rsidR="006A49D7" w:rsidRDefault="00CA338F">
      <w:pPr>
        <w:pStyle w:val="2"/>
        <w:numPr>
          <w:ilvl w:val="0"/>
          <w:numId w:val="25"/>
        </w:numPr>
        <w:tabs>
          <w:tab w:val="left" w:pos="1234"/>
        </w:tabs>
        <w:spacing w:before="70" w:after="23"/>
      </w:pP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73"/>
        <w:gridCol w:w="5362"/>
      </w:tblGrid>
      <w:tr w:rsidR="006A49D7">
        <w:trPr>
          <w:trHeight w:val="489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A49D7">
        <w:trPr>
          <w:trHeight w:val="486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6A49D7">
        <w:trPr>
          <w:trHeight w:val="489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6A49D7">
        <w:trPr>
          <w:trHeight w:val="486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Канцелярия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6A49D7">
        <w:trPr>
          <w:trHeight w:val="486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6A49D7">
        <w:trPr>
          <w:trHeight w:val="489"/>
        </w:trPr>
        <w:tc>
          <w:tcPr>
            <w:tcW w:w="2573" w:type="dxa"/>
          </w:tcPr>
          <w:p w:rsidR="006A49D7" w:rsidRDefault="00CA338F">
            <w:pPr>
              <w:pStyle w:val="TableParagraph"/>
              <w:spacing w:before="1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6A49D7" w:rsidRDefault="00CA338F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6A49D7" w:rsidRDefault="006A49D7">
      <w:pPr>
        <w:pStyle w:val="a4"/>
        <w:spacing w:before="223"/>
        <w:ind w:left="0"/>
        <w:rPr>
          <w:b/>
        </w:rPr>
      </w:pPr>
    </w:p>
    <w:p w:rsidR="006A49D7" w:rsidRDefault="00CA338F">
      <w:pPr>
        <w:pStyle w:val="a7"/>
        <w:numPr>
          <w:ilvl w:val="0"/>
          <w:numId w:val="25"/>
        </w:numPr>
        <w:tabs>
          <w:tab w:val="left" w:pos="1234"/>
        </w:tabs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before="17" w:line="275" w:lineRule="exact"/>
        <w:ind w:left="1713"/>
        <w:rPr>
          <w:sz w:val="24"/>
        </w:rPr>
      </w:pPr>
      <w:r>
        <w:rPr>
          <w:b/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line="275" w:lineRule="exact"/>
        <w:ind w:left="1713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ind w:left="1713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ind w:left="1713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случаев).</w:t>
      </w:r>
    </w:p>
    <w:p w:rsidR="006A49D7" w:rsidRDefault="006A49D7">
      <w:pPr>
        <w:pStyle w:val="a4"/>
        <w:spacing w:before="12"/>
        <w:ind w:left="0"/>
      </w:pPr>
    </w:p>
    <w:p w:rsidR="006A49D7" w:rsidRDefault="00CA338F">
      <w:pPr>
        <w:pStyle w:val="2"/>
        <w:numPr>
          <w:ilvl w:val="0"/>
          <w:numId w:val="25"/>
        </w:numPr>
        <w:tabs>
          <w:tab w:val="left" w:pos="1234"/>
        </w:tabs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before="15"/>
        <w:ind w:left="1713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6A49D7" w:rsidRDefault="006A49D7">
      <w:pPr>
        <w:pStyle w:val="a4"/>
        <w:spacing w:before="11"/>
        <w:ind w:left="0"/>
      </w:pPr>
    </w:p>
    <w:p w:rsidR="006A49D7" w:rsidRDefault="00CA338F">
      <w:pPr>
        <w:pStyle w:val="2"/>
        <w:numPr>
          <w:ilvl w:val="0"/>
          <w:numId w:val="25"/>
        </w:numPr>
        <w:tabs>
          <w:tab w:val="left" w:pos="1234"/>
        </w:tabs>
        <w:spacing w:before="1"/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финансирования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before="14"/>
        <w:ind w:left="1713"/>
        <w:rPr>
          <w:sz w:val="24"/>
        </w:rPr>
      </w:pPr>
      <w:r>
        <w:rPr>
          <w:sz w:val="24"/>
        </w:rPr>
        <w:t>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6A49D7" w:rsidRDefault="00CA338F">
      <w:pPr>
        <w:pStyle w:val="a7"/>
        <w:numPr>
          <w:ilvl w:val="1"/>
          <w:numId w:val="25"/>
        </w:numPr>
        <w:tabs>
          <w:tab w:val="left" w:pos="1713"/>
        </w:tabs>
        <w:spacing w:before="2"/>
        <w:ind w:left="1713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2"/>
          <w:sz w:val="24"/>
        </w:rPr>
        <w:t xml:space="preserve"> (добровольные).</w:t>
      </w:r>
    </w:p>
    <w:p w:rsidR="006A49D7" w:rsidRDefault="006A49D7">
      <w:pPr>
        <w:pStyle w:val="a4"/>
        <w:ind w:left="0"/>
      </w:pPr>
    </w:p>
    <w:p w:rsidR="006A49D7" w:rsidRDefault="006A49D7">
      <w:pPr>
        <w:pStyle w:val="a4"/>
        <w:spacing w:before="75"/>
        <w:ind w:left="0"/>
      </w:pPr>
    </w:p>
    <w:p w:rsidR="006A49D7" w:rsidRDefault="00CA338F">
      <w:pPr>
        <w:pStyle w:val="2"/>
        <w:spacing w:before="1" w:line="360" w:lineRule="auto"/>
        <w:ind w:left="994" w:right="427" w:firstLine="707"/>
        <w:jc w:val="both"/>
      </w:pPr>
      <w:r>
        <w:t>«Уклад организации отдыха детей и их оздоровления: особенности и уникальные моменты!»</w:t>
      </w:r>
    </w:p>
    <w:p w:rsidR="006A49D7" w:rsidRDefault="00CA338F">
      <w:pPr>
        <w:pStyle w:val="a4"/>
        <w:spacing w:before="156" w:line="360" w:lineRule="auto"/>
        <w:ind w:right="422" w:firstLine="707"/>
        <w:jc w:val="both"/>
      </w:pPr>
      <w:r>
        <w:t xml:space="preserve">Уклад организации отдыха детей и их оздоровления в ЛДП «Факел-2025» имеет свои особенности и уникальные моменты, которые определяются целью создания безопасной, развивающей и </w:t>
      </w:r>
      <w:proofErr w:type="spellStart"/>
      <w:r>
        <w:t>оздоравливающей</w:t>
      </w:r>
      <w:proofErr w:type="spellEnd"/>
      <w:r>
        <w:t xml:space="preserve"> среды для детей. Вот некоторые из них:</w:t>
      </w:r>
    </w:p>
    <w:p w:rsidR="006A49D7" w:rsidRDefault="00CA338F">
      <w:pPr>
        <w:pStyle w:val="a4"/>
        <w:spacing w:before="156" w:line="360" w:lineRule="auto"/>
        <w:ind w:right="422" w:firstLine="707"/>
        <w:jc w:val="both"/>
        <w:rPr>
          <w:b/>
          <w:bCs/>
        </w:rPr>
      </w:pPr>
      <w:r>
        <w:rPr>
          <w:b/>
          <w:bCs/>
        </w:rPr>
        <w:t>Особенности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68" w:line="360" w:lineRule="auto"/>
        <w:ind w:right="424" w:firstLine="707"/>
        <w:jc w:val="both"/>
        <w:rPr>
          <w:sz w:val="20"/>
        </w:rPr>
      </w:pPr>
      <w:r>
        <w:rPr>
          <w:b/>
          <w:sz w:val="24"/>
        </w:rPr>
        <w:t>Возрастной подход: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Уклад разрабатывается с учетом возрастных особенностей детей. Для младших школьников важны игры, сказки, творчество, а для подростков – общение, самореализация, участие в проектах.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2" w:line="360" w:lineRule="auto"/>
        <w:ind w:right="418" w:firstLine="707"/>
        <w:jc w:val="both"/>
        <w:rPr>
          <w:sz w:val="20"/>
        </w:rPr>
      </w:pPr>
      <w:r>
        <w:rPr>
          <w:b/>
          <w:sz w:val="24"/>
        </w:rPr>
        <w:t xml:space="preserve">Оздоровительная направленность: </w:t>
      </w:r>
      <w:proofErr w:type="gramStart"/>
      <w:r>
        <w:rPr>
          <w:sz w:val="24"/>
        </w:rPr>
        <w:t>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  <w:proofErr w:type="gramEnd"/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19" w:firstLine="707"/>
        <w:jc w:val="both"/>
        <w:rPr>
          <w:sz w:val="20"/>
        </w:rPr>
      </w:pPr>
      <w:r>
        <w:rPr>
          <w:b/>
          <w:sz w:val="24"/>
        </w:rPr>
        <w:t>Безопасность: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Создание безопасной среды – приоритет. Это включает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себя обеспечение охраны территории, соблюдение правил пожарной безопасности, санитарно-эпидемиологических норм,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питанием, наличие квалифицированного медицинского персонала, инструктирование детей по технике </w:t>
      </w:r>
      <w:r>
        <w:rPr>
          <w:spacing w:val="-2"/>
          <w:sz w:val="24"/>
        </w:rPr>
        <w:lastRenderedPageBreak/>
        <w:t>безопасности.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21" w:firstLine="707"/>
        <w:jc w:val="both"/>
        <w:rPr>
          <w:sz w:val="20"/>
        </w:rPr>
      </w:pPr>
      <w:r>
        <w:rPr>
          <w:b/>
          <w:sz w:val="24"/>
        </w:rPr>
        <w:t>Педагогическая направленность: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Уклад способствует развитию личности ребенка, его творческих способностей, коммуникативных навыков, формированию ценностей. </w:t>
      </w:r>
      <w:proofErr w:type="gramStart"/>
      <w:r>
        <w:rPr>
          <w:sz w:val="24"/>
        </w:rPr>
        <w:t>Проводятся различные мероприятия: игры, конкурсы, викторины, мастер- классы, концерты, спортивные соревнования.</w:t>
      </w:r>
      <w:proofErr w:type="gramEnd"/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24" w:firstLine="707"/>
        <w:jc w:val="both"/>
        <w:rPr>
          <w:sz w:val="20"/>
        </w:rPr>
      </w:pPr>
      <w:r>
        <w:rPr>
          <w:b/>
          <w:sz w:val="24"/>
        </w:rPr>
        <w:t xml:space="preserve">Воспитательная направленность: </w:t>
      </w:r>
      <w:r>
        <w:rPr>
          <w:sz w:val="24"/>
        </w:rPr>
        <w:t>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 w:line="360" w:lineRule="auto"/>
        <w:ind w:right="425" w:firstLine="707"/>
        <w:jc w:val="both"/>
        <w:rPr>
          <w:sz w:val="20"/>
        </w:rPr>
      </w:pPr>
      <w:r>
        <w:rPr>
          <w:b/>
          <w:sz w:val="24"/>
        </w:rPr>
        <w:t>Режим дня: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Четкий режим дня, включающий время подъема, приема пищи, проведения мероприятий, тихого часа (для младших), отбоя. Режим дня должен быть гибким и учитывать потребности детей.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 w:line="360" w:lineRule="auto"/>
        <w:ind w:right="422" w:firstLine="707"/>
        <w:jc w:val="both"/>
        <w:rPr>
          <w:sz w:val="20"/>
        </w:rPr>
      </w:pPr>
      <w:r>
        <w:rPr>
          <w:b/>
          <w:sz w:val="24"/>
        </w:rPr>
        <w:t>Кадровое обеспечение: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Наличие квалифицированных педагогов, вожатых, воспитателей, медицинских работников, специалистов по питанию. Персонал 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подготовлен к работе с детьми и уметь решать возникающие проблемы.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20" w:firstLine="707"/>
        <w:jc w:val="both"/>
        <w:rPr>
          <w:sz w:val="20"/>
        </w:rPr>
      </w:pPr>
      <w:r>
        <w:rPr>
          <w:b/>
          <w:sz w:val="24"/>
        </w:rPr>
        <w:t xml:space="preserve">Взаимодействие с родителями: </w:t>
      </w:r>
      <w:r>
        <w:rPr>
          <w:sz w:val="24"/>
        </w:rPr>
        <w:t>Информирование родителей о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организации, условиях пребывания детей, проведение родительских собраний, дней открытых дверей.</w:t>
      </w:r>
    </w:p>
    <w:p w:rsidR="006A49D7" w:rsidRDefault="006A49D7">
      <w:pPr>
        <w:pStyle w:val="a4"/>
        <w:spacing w:before="8"/>
        <w:ind w:left="0"/>
      </w:pPr>
    </w:p>
    <w:p w:rsidR="006A49D7" w:rsidRDefault="006A49D7">
      <w:pPr>
        <w:pStyle w:val="a4"/>
        <w:spacing w:before="8"/>
        <w:ind w:left="0"/>
      </w:pPr>
    </w:p>
    <w:p w:rsidR="006A49D7" w:rsidRDefault="00CA338F">
      <w:pPr>
        <w:pStyle w:val="2"/>
      </w:pPr>
      <w:r>
        <w:t>Уникальные</w:t>
      </w:r>
      <w:r>
        <w:rPr>
          <w:spacing w:val="-5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rPr>
          <w:spacing w:val="-2"/>
        </w:rPr>
        <w:t>ЛДП»: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68" w:line="360" w:lineRule="auto"/>
        <w:ind w:right="420" w:firstLine="707"/>
        <w:jc w:val="both"/>
        <w:rPr>
          <w:sz w:val="20"/>
        </w:rPr>
      </w:pPr>
      <w:r>
        <w:rPr>
          <w:b/>
          <w:sz w:val="24"/>
        </w:rPr>
        <w:t>Тематическая направленность: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Многие лагеря и организации отдыха имеют тематическую направленность: спортивную, творческую, экологическую, краеведческую, военно-патриотическую и т.д. Это определяет содержание деятельности и создает уникальную атмосферу.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 w:line="360" w:lineRule="auto"/>
        <w:ind w:right="423" w:firstLine="707"/>
        <w:jc w:val="both"/>
        <w:rPr>
          <w:sz w:val="20"/>
        </w:rPr>
      </w:pPr>
      <w:r>
        <w:rPr>
          <w:b/>
          <w:sz w:val="24"/>
        </w:rPr>
        <w:t>Использование местных ресурсов: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 уклад могут быть включены элементы, связанные с местными традициями, культурой, историей, природой. Это позволяет детям узнать больше о своем крае и приобщиться к его ценностям.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 w:line="360" w:lineRule="auto"/>
        <w:ind w:right="421" w:firstLine="707"/>
        <w:jc w:val="both"/>
        <w:rPr>
          <w:sz w:val="20"/>
        </w:rPr>
      </w:pPr>
      <w:r>
        <w:rPr>
          <w:b/>
          <w:sz w:val="24"/>
        </w:rPr>
        <w:t>Инновационные подходы: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19" w:firstLine="707"/>
        <w:jc w:val="both"/>
        <w:rPr>
          <w:sz w:val="20"/>
        </w:rPr>
      </w:pPr>
      <w:r>
        <w:rPr>
          <w:b/>
          <w:sz w:val="24"/>
        </w:rPr>
        <w:t xml:space="preserve">Создание атмосферы сотрудничества и сотворчества: </w:t>
      </w:r>
      <w:r>
        <w:rPr>
          <w:sz w:val="24"/>
        </w:rPr>
        <w:t xml:space="preserve">Уклад должен способствовать созданию атмосферы, в которой дети чувствуют себя комфортно, </w:t>
      </w:r>
      <w:r>
        <w:rPr>
          <w:sz w:val="24"/>
        </w:rPr>
        <w:lastRenderedPageBreak/>
        <w:t>безопасно, ценно, где они могут проявить свои способности и таланты.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 w:line="360" w:lineRule="auto"/>
        <w:ind w:right="425" w:firstLine="707"/>
        <w:jc w:val="both"/>
        <w:rPr>
          <w:sz w:val="20"/>
        </w:rPr>
      </w:pPr>
      <w:r>
        <w:rPr>
          <w:b/>
          <w:sz w:val="24"/>
        </w:rPr>
        <w:t>Индивидуализация: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Учет индивидуальных особенностей и потребностей каждого ребенка, предоставление возможности выбора деятельности, создание условий для самореализации.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21" w:firstLine="707"/>
        <w:jc w:val="both"/>
        <w:rPr>
          <w:sz w:val="20"/>
        </w:rPr>
      </w:pPr>
      <w:r>
        <w:rPr>
          <w:b/>
          <w:sz w:val="24"/>
        </w:rPr>
        <w:t xml:space="preserve">Детский оздоровительный лагерь: </w:t>
      </w:r>
      <w:r>
        <w:rPr>
          <w:sz w:val="24"/>
        </w:rPr>
        <w:t>Спортивные соревнования, походы, купание в водоемах, тематические дни и фестивали</w:t>
      </w:r>
      <w:proofErr w:type="gramStart"/>
      <w:r>
        <w:rPr>
          <w:sz w:val="24"/>
        </w:rPr>
        <w:t>..</w:t>
      </w:r>
      <w:proofErr w:type="gramEnd"/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line="360" w:lineRule="auto"/>
        <w:ind w:right="424" w:firstLine="707"/>
        <w:jc w:val="both"/>
        <w:rPr>
          <w:sz w:val="20"/>
        </w:rPr>
      </w:pPr>
      <w:r>
        <w:rPr>
          <w:b/>
          <w:sz w:val="24"/>
        </w:rPr>
        <w:t>Творческий лагерь: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Мастер-классы по различным видам искусства, выставки работ, концерты, спектакли.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ind w:left="2409" w:hanging="707"/>
        <w:jc w:val="both"/>
      </w:pPr>
      <w:r>
        <w:rPr>
          <w:b/>
          <w:sz w:val="24"/>
        </w:rPr>
        <w:t>Поход: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местности</w:t>
      </w:r>
    </w:p>
    <w:p w:rsidR="006A49D7" w:rsidRDefault="006A49D7">
      <w:pPr>
        <w:pStyle w:val="a7"/>
        <w:tabs>
          <w:tab w:val="left" w:pos="2409"/>
        </w:tabs>
        <w:ind w:left="1702" w:firstLine="0"/>
        <w:jc w:val="both"/>
      </w:pPr>
    </w:p>
    <w:p w:rsidR="006A49D7" w:rsidRDefault="00CA338F">
      <w:pPr>
        <w:pStyle w:val="2"/>
        <w:spacing w:before="1"/>
        <w:ind w:left="852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6A49D7" w:rsidRDefault="00CA338F">
      <w:pPr>
        <w:pStyle w:val="a4"/>
        <w:spacing w:before="19" w:line="360" w:lineRule="auto"/>
        <w:ind w:right="425" w:firstLine="707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6A49D7" w:rsidRDefault="00CA338F">
      <w:pPr>
        <w:pStyle w:val="a4"/>
        <w:spacing w:before="159" w:line="360" w:lineRule="auto"/>
        <w:ind w:right="427" w:firstLine="707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8"/>
        </w:tabs>
        <w:spacing w:before="68" w:line="360" w:lineRule="auto"/>
        <w:ind w:right="419" w:firstLine="707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8"/>
        </w:tabs>
        <w:spacing w:before="2" w:line="360" w:lineRule="auto"/>
        <w:ind w:right="421" w:firstLine="707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8"/>
        </w:tabs>
        <w:spacing w:line="360" w:lineRule="auto"/>
        <w:ind w:right="421" w:firstLine="707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A49D7" w:rsidRDefault="00CA338F">
      <w:pPr>
        <w:pStyle w:val="a4"/>
        <w:spacing w:line="499" w:lineRule="auto"/>
        <w:ind w:left="1702" w:right="646"/>
        <w:jc w:val="both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программы: Критерии эффективности: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"/>
        <w:ind w:left="2409" w:hanging="707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8"/>
        <w:ind w:left="2409" w:hanging="707"/>
        <w:rPr>
          <w:sz w:val="24"/>
        </w:rPr>
      </w:pPr>
      <w:r>
        <w:rPr>
          <w:sz w:val="24"/>
        </w:rPr>
        <w:lastRenderedPageBreak/>
        <w:t>Личностный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9"/>
        <w:ind w:left="2409" w:hanging="707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7"/>
        <w:ind w:left="2409" w:hanging="707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9"/>
        <w:ind w:left="2409" w:hanging="707"/>
        <w:rPr>
          <w:sz w:val="24"/>
        </w:rPr>
      </w:pPr>
      <w:r>
        <w:rPr>
          <w:sz w:val="24"/>
        </w:rPr>
        <w:t>Самореализация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7"/>
        <w:ind w:left="2409" w:hanging="707"/>
        <w:rPr>
          <w:sz w:val="24"/>
        </w:rPr>
      </w:pPr>
      <w:r>
        <w:rPr>
          <w:sz w:val="24"/>
        </w:rPr>
        <w:t>Благоприятный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коллективах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9"/>
        <w:ind w:left="2409" w:hanging="707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A49D7" w:rsidRDefault="00CA338F">
      <w:pPr>
        <w:pStyle w:val="a4"/>
        <w:spacing w:before="137" w:line="360" w:lineRule="auto"/>
        <w:ind w:right="424" w:firstLine="707"/>
        <w:jc w:val="both"/>
      </w:pPr>
      <w:r>
        <w:t>Чтобы оценить эффективность данной программы с воспитанниками лагеря проводится</w:t>
      </w:r>
      <w:r>
        <w:rPr>
          <w:spacing w:val="-3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мониторинг,</w:t>
      </w:r>
      <w:r>
        <w:rPr>
          <w:spacing w:val="-3"/>
        </w:rPr>
        <w:t xml:space="preserve"> </w:t>
      </w:r>
      <w:r>
        <w:t>промежуточные</w:t>
      </w:r>
      <w:r>
        <w:rPr>
          <w:spacing w:val="-5"/>
        </w:rPr>
        <w:t xml:space="preserve"> </w:t>
      </w:r>
      <w:r>
        <w:t>анкетирования. Каждый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6A49D7" w:rsidRDefault="00CA338F">
      <w:pPr>
        <w:pStyle w:val="a4"/>
        <w:spacing w:before="161" w:line="360" w:lineRule="auto"/>
        <w:ind w:right="426" w:firstLine="707"/>
        <w:jc w:val="both"/>
      </w:pPr>
      <w: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>
        <w:t>мониторинг-карты</w:t>
      </w:r>
      <w:proofErr w:type="spellEnd"/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6A49D7" w:rsidRDefault="00CA338F">
      <w:pPr>
        <w:pStyle w:val="a4"/>
        <w:spacing w:before="68" w:line="360" w:lineRule="auto"/>
        <w:ind w:right="424" w:firstLine="707"/>
        <w:jc w:val="both"/>
      </w:pPr>
      <w:r>
        <w:t>Дополнительно для анализа работает листок откровения. Он служит для того,</w:t>
      </w:r>
      <w:r>
        <w:rPr>
          <w:spacing w:val="40"/>
        </w:rPr>
        <w:t xml:space="preserve"> </w:t>
      </w:r>
      <w:r>
        <w:t>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6A49D7" w:rsidRDefault="00CA338F">
      <w:pPr>
        <w:pStyle w:val="a4"/>
        <w:spacing w:before="163" w:line="360" w:lineRule="auto"/>
        <w:ind w:right="423" w:firstLine="707"/>
        <w:jc w:val="both"/>
      </w:pPr>
      <w: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6A49D7" w:rsidRDefault="00CA338F">
      <w:pPr>
        <w:pStyle w:val="a4"/>
        <w:spacing w:before="160" w:line="360" w:lineRule="auto"/>
        <w:ind w:right="432" w:firstLine="707"/>
        <w:jc w:val="both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6A49D7" w:rsidRDefault="00CA338F">
      <w:pPr>
        <w:spacing w:before="159"/>
        <w:ind w:left="1702"/>
        <w:jc w:val="both"/>
        <w:rPr>
          <w:i/>
          <w:sz w:val="24"/>
        </w:rPr>
      </w:pPr>
      <w:r>
        <w:rPr>
          <w:i/>
          <w:sz w:val="24"/>
        </w:rPr>
        <w:t>Цветовая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гамма:</w:t>
      </w:r>
    </w:p>
    <w:p w:rsidR="006A49D7" w:rsidRDefault="006A49D7">
      <w:pPr>
        <w:pStyle w:val="a4"/>
        <w:spacing w:before="24"/>
        <w:ind w:left="0"/>
        <w:rPr>
          <w:i/>
        </w:rPr>
      </w:pP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ind w:left="2409" w:hanging="707"/>
        <w:rPr>
          <w:sz w:val="24"/>
        </w:rPr>
      </w:pPr>
      <w:r>
        <w:rPr>
          <w:sz w:val="24"/>
        </w:rPr>
        <w:t>Красный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«лидер-</w:t>
      </w:r>
      <w:r>
        <w:rPr>
          <w:spacing w:val="-2"/>
          <w:sz w:val="24"/>
        </w:rPr>
        <w:t>организатор»,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7"/>
        <w:ind w:left="2409" w:hanging="707"/>
        <w:rPr>
          <w:sz w:val="24"/>
        </w:rPr>
      </w:pPr>
      <w:r>
        <w:rPr>
          <w:sz w:val="24"/>
        </w:rPr>
        <w:t>Синий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«лидер-</w:t>
      </w:r>
      <w:r>
        <w:rPr>
          <w:spacing w:val="-2"/>
          <w:sz w:val="24"/>
        </w:rPr>
        <w:t>вдохновитель»,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9"/>
        <w:ind w:left="2409" w:hanging="707"/>
        <w:rPr>
          <w:sz w:val="24"/>
        </w:rPr>
      </w:pPr>
      <w:r>
        <w:rPr>
          <w:sz w:val="24"/>
        </w:rPr>
        <w:t>Зелёный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«активный</w:t>
      </w:r>
      <w:r>
        <w:rPr>
          <w:spacing w:val="-2"/>
          <w:sz w:val="24"/>
        </w:rPr>
        <w:t xml:space="preserve"> участник»,</w:t>
      </w:r>
    </w:p>
    <w:p w:rsidR="006A49D7" w:rsidRDefault="00CA338F">
      <w:pPr>
        <w:pStyle w:val="a7"/>
        <w:numPr>
          <w:ilvl w:val="0"/>
          <w:numId w:val="30"/>
        </w:numPr>
        <w:tabs>
          <w:tab w:val="left" w:pos="2409"/>
        </w:tabs>
        <w:spacing w:before="137"/>
        <w:ind w:left="2409" w:hanging="707"/>
        <w:rPr>
          <w:sz w:val="24"/>
        </w:rPr>
      </w:pPr>
      <w:r>
        <w:rPr>
          <w:sz w:val="24"/>
        </w:rPr>
        <w:t>Жёлтый 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«исполнитель»</w:t>
      </w:r>
    </w:p>
    <w:p w:rsidR="006A49D7" w:rsidRDefault="00CA338F" w:rsidP="00634DDE">
      <w:pPr>
        <w:pStyle w:val="a4"/>
        <w:spacing w:before="136" w:line="362" w:lineRule="auto"/>
        <w:ind w:firstLine="707"/>
      </w:pPr>
      <w:r>
        <w:t>Участникам,</w:t>
      </w:r>
      <w:r>
        <w:rPr>
          <w:spacing w:val="40"/>
        </w:rPr>
        <w:t xml:space="preserve"> </w:t>
      </w:r>
      <w:r>
        <w:t>набравшим</w:t>
      </w:r>
      <w:r>
        <w:rPr>
          <w:spacing w:val="40"/>
        </w:rPr>
        <w:t xml:space="preserve"> </w:t>
      </w:r>
      <w:r>
        <w:t>5–6</w:t>
      </w:r>
      <w:r>
        <w:rPr>
          <w:spacing w:val="40"/>
        </w:rPr>
        <w:t xml:space="preserve"> </w:t>
      </w:r>
      <w:r>
        <w:t>символов,</w:t>
      </w:r>
      <w:r>
        <w:rPr>
          <w:spacing w:val="40"/>
        </w:rPr>
        <w:t xml:space="preserve"> </w:t>
      </w:r>
      <w:r>
        <w:t>присваивается</w:t>
      </w:r>
      <w:r>
        <w:rPr>
          <w:spacing w:val="40"/>
        </w:rPr>
        <w:t xml:space="preserve"> </w:t>
      </w:r>
      <w:r>
        <w:t>звание,</w:t>
      </w:r>
      <w:r>
        <w:rPr>
          <w:spacing w:val="40"/>
        </w:rPr>
        <w:t xml:space="preserve"> </w:t>
      </w:r>
      <w:r>
        <w:t>соответствующее преобладающему цвету. По итогам смены они награждаются грамотами и подарками.</w:t>
      </w:r>
    </w:p>
    <w:p w:rsidR="006A49D7" w:rsidRDefault="00CA338F">
      <w:pPr>
        <w:pStyle w:val="a4"/>
        <w:ind w:right="42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6A49D7" w:rsidRDefault="006A49D7">
      <w:pPr>
        <w:pStyle w:val="a4"/>
        <w:spacing w:before="10"/>
        <w:ind w:left="0"/>
      </w:pPr>
    </w:p>
    <w:p w:rsidR="006A49D7" w:rsidRDefault="00CA338F">
      <w:pPr>
        <w:pStyle w:val="3"/>
        <w:ind w:left="2470" w:right="1902"/>
        <w:jc w:val="center"/>
      </w:pPr>
      <w:r>
        <w:rPr>
          <w:u w:val="single"/>
        </w:rPr>
        <w:t>Входная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диагностика</w:t>
      </w:r>
    </w:p>
    <w:p w:rsidR="006A49D7" w:rsidRDefault="00CA338F">
      <w:pPr>
        <w:pStyle w:val="a4"/>
        <w:spacing w:before="146"/>
      </w:pPr>
      <w:r>
        <w:t>Напиши,</w:t>
      </w:r>
      <w:r>
        <w:rPr>
          <w:spacing w:val="-3"/>
        </w:rPr>
        <w:t xml:space="preserve"> </w:t>
      </w:r>
      <w:r>
        <w:rPr>
          <w:spacing w:val="-2"/>
        </w:rPr>
        <w:t>пожалуйста:</w:t>
      </w:r>
    </w:p>
    <w:p w:rsidR="006A49D7" w:rsidRDefault="00CA338F">
      <w:pPr>
        <w:spacing w:before="149"/>
        <w:ind w:left="994"/>
      </w:pPr>
      <w:r>
        <w:t>Имя……………………..</w:t>
      </w:r>
      <w:r>
        <w:rPr>
          <w:spacing w:val="-10"/>
        </w:rPr>
        <w:t xml:space="preserve"> </w:t>
      </w:r>
      <w:r>
        <w:rPr>
          <w:spacing w:val="-2"/>
        </w:rPr>
        <w:t>Фамилия………………………………</w: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6A49D7">
      <w:pPr>
        <w:pStyle w:val="a4"/>
        <w:spacing w:before="71"/>
        <w:ind w:left="0"/>
        <w:rPr>
          <w:sz w:val="22"/>
        </w:rPr>
      </w:pPr>
    </w:p>
    <w:p w:rsidR="006A49D7" w:rsidRDefault="00CA338F">
      <w:pPr>
        <w:spacing w:before="1"/>
        <w:ind w:left="994" w:right="480"/>
        <w:rPr>
          <w:i/>
        </w:rPr>
      </w:pP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того</w:t>
      </w:r>
      <w:r>
        <w:rPr>
          <w:i/>
          <w:spacing w:val="-2"/>
        </w:rPr>
        <w:t xml:space="preserve"> </w:t>
      </w:r>
      <w:r>
        <w:rPr>
          <w:i/>
        </w:rPr>
        <w:t>чтобы</w:t>
      </w:r>
      <w:r>
        <w:rPr>
          <w:i/>
          <w:spacing w:val="-3"/>
        </w:rPr>
        <w:t xml:space="preserve"> </w:t>
      </w:r>
      <w:r>
        <w:rPr>
          <w:i/>
        </w:rPr>
        <w:t>сделать</w:t>
      </w:r>
      <w:r>
        <w:rPr>
          <w:i/>
          <w:spacing w:val="-4"/>
        </w:rPr>
        <w:t xml:space="preserve"> </w:t>
      </w:r>
      <w:r>
        <w:rPr>
          <w:i/>
        </w:rPr>
        <w:t>жизнь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нашем</w:t>
      </w:r>
      <w:r>
        <w:rPr>
          <w:i/>
          <w:spacing w:val="-2"/>
        </w:rPr>
        <w:t xml:space="preserve"> </w:t>
      </w:r>
      <w:r>
        <w:rPr>
          <w:i/>
        </w:rPr>
        <w:t>лагере</w:t>
      </w:r>
      <w:r>
        <w:rPr>
          <w:i/>
          <w:spacing w:val="-2"/>
        </w:rPr>
        <w:t xml:space="preserve"> </w:t>
      </w:r>
      <w:r>
        <w:rPr>
          <w:i/>
        </w:rPr>
        <w:t>более</w:t>
      </w:r>
      <w:r>
        <w:rPr>
          <w:i/>
          <w:spacing w:val="-2"/>
        </w:rPr>
        <w:t xml:space="preserve"> </w:t>
      </w:r>
      <w:r>
        <w:rPr>
          <w:i/>
        </w:rPr>
        <w:t>интересной,</w:t>
      </w:r>
      <w:r>
        <w:rPr>
          <w:i/>
          <w:spacing w:val="-5"/>
        </w:rPr>
        <w:t xml:space="preserve"> </w:t>
      </w:r>
      <w:r>
        <w:rPr>
          <w:i/>
        </w:rPr>
        <w:t>мы</w:t>
      </w:r>
      <w:r>
        <w:rPr>
          <w:i/>
          <w:spacing w:val="-3"/>
        </w:rPr>
        <w:t xml:space="preserve"> </w:t>
      </w:r>
      <w:r>
        <w:rPr>
          <w:i/>
        </w:rPr>
        <w:t>просим</w:t>
      </w:r>
      <w:r>
        <w:rPr>
          <w:i/>
          <w:spacing w:val="-2"/>
        </w:rPr>
        <w:t xml:space="preserve"> </w:t>
      </w:r>
      <w:r>
        <w:rPr>
          <w:i/>
        </w:rPr>
        <w:t>тебя</w:t>
      </w:r>
      <w:r>
        <w:rPr>
          <w:i/>
          <w:spacing w:val="-2"/>
        </w:rPr>
        <w:t xml:space="preserve"> </w:t>
      </w:r>
      <w:r>
        <w:rPr>
          <w:i/>
        </w:rPr>
        <w:t>ответить</w:t>
      </w:r>
      <w:r>
        <w:rPr>
          <w:i/>
          <w:spacing w:val="-2"/>
        </w:rPr>
        <w:t xml:space="preserve"> </w:t>
      </w:r>
      <w:r>
        <w:rPr>
          <w:i/>
        </w:rPr>
        <w:t>на некоторые вопросы:</w:t>
      </w: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spacing w:before="149"/>
        <w:ind w:left="1713"/>
      </w:pPr>
      <w:r>
        <w:t>Твои</w:t>
      </w:r>
      <w:r>
        <w:rPr>
          <w:spacing w:val="-7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лагеря?</w:t>
      </w:r>
    </w:p>
    <w:p w:rsidR="006A49D7" w:rsidRDefault="001970E4">
      <w:pPr>
        <w:pStyle w:val="a4"/>
        <w:spacing w:before="144"/>
        <w:ind w:left="0"/>
        <w:rPr>
          <w:sz w:val="20"/>
        </w:rPr>
      </w:pPr>
      <w:r>
        <w:rPr>
          <w:sz w:val="20"/>
        </w:rPr>
        <w:pict>
          <v:shape id="Graphic 3" o:spid="_x0000_s1026" style="position:absolute;margin-left:85.1pt;margin-top:19.9pt;width:434.55pt;height:.1pt;z-index:-251672064;mso-position-horizontal-relative:page" coordsize="5518785,1" o:spt="100" o:gfxdata="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WYCQ1gAAAAoBAAAPAAAAAAAA&#10;AAEAIAAAACIAAABkcnMvZG93bnJldi54bWxQSwECFAAUAAAACACHTuJAU4nkRxQCAAB6BAAADgAA&#10;AAAAAAABACAAAAAlAQAAZHJzL2Uyb0RvYy54bWxQSwUGAAAAAAYABgBZAQAAqwUAAAAA&#10;" adj="0,,0" path="m,l5518166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spacing w:before="150"/>
        <w:ind w:left="1713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ждешь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2"/>
        </w:rPr>
        <w:t>лагеря?</w:t>
      </w: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spacing w:before="66"/>
        <w:ind w:left="1713"/>
      </w:pPr>
      <w:r>
        <w:t>Есть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всех?</w:t>
      </w:r>
    </w:p>
    <w:p w:rsidR="006A49D7" w:rsidRDefault="001970E4">
      <w:pPr>
        <w:pStyle w:val="a4"/>
        <w:spacing w:before="145"/>
        <w:ind w:left="0"/>
        <w:rPr>
          <w:sz w:val="20"/>
        </w:rPr>
      </w:pPr>
      <w:r>
        <w:rPr>
          <w:sz w:val="20"/>
        </w:rPr>
        <w:pict>
          <v:shape id="Graphic 5" o:spid="_x0000_s1052" style="position:absolute;margin-left:85.1pt;margin-top:19.95pt;width:440.05pt;height:.1pt;z-index:-251671040;mso-position-horizontal-relative:page" coordsize="5588635,1" o:spt="100" o:gfxdata="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wf0G2QAAAAoBAAAPAAAAAAAA&#10;AAEAIAAAACIAAABkcnMvZG93bnJldi54bWxQSwECFAAUAAAACACHTuJAt7GP4RECAAB6BAAADgAA&#10;AAAAAAABACAAAAAoAQAAZHJzL2Uyb0RvYy54bWxQSwUGAAAAAAYABgBZAQAAqwUAAAAA&#10;" adj="0,,0" path="m,l5588270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spacing w:before="150"/>
        <w:ind w:left="1713"/>
      </w:pP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хочешь</w:t>
      </w:r>
      <w:r>
        <w:rPr>
          <w:spacing w:val="-4"/>
        </w:rPr>
        <w:t xml:space="preserve"> </w:t>
      </w:r>
      <w:r>
        <w:rPr>
          <w:spacing w:val="-2"/>
        </w:rPr>
        <w:t>участвовать?</w:t>
      </w:r>
    </w:p>
    <w:p w:rsidR="006A49D7" w:rsidRDefault="001970E4">
      <w:pPr>
        <w:pStyle w:val="a4"/>
        <w:spacing w:before="144"/>
        <w:ind w:left="0"/>
        <w:rPr>
          <w:sz w:val="20"/>
        </w:rPr>
      </w:pPr>
      <w:r>
        <w:rPr>
          <w:sz w:val="20"/>
        </w:rPr>
        <w:pict>
          <v:shape id="Graphic 6" o:spid="_x0000_s1051" style="position:absolute;margin-left:85.1pt;margin-top:19.9pt;width:434.6pt;height:.1pt;z-index:-251670016;mso-position-horizontal-relative:page" coordsize="5519420,1" o:spt="100" o:gfxdata="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su2uXWAAAACgEAAA8AAAAAAAAA&#10;AQAgAAAAIgAAAGRycy9kb3ducmV2LnhtbFBLAQIUABQAAAAIAIdO4kDnwzVWEwIAAHoEAAAOAAAA&#10;AAAAAAEAIAAAACUBAABkcnMvZTJvRG9jLnhtbFBLBQYAAAAABgAGAFkBAACqBQAAAAA=&#10;" adj="0,,0" path="m,l5519350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6A49D7">
      <w:pPr>
        <w:pStyle w:val="a4"/>
        <w:spacing w:before="47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ind w:left="1713"/>
      </w:pPr>
      <w:r>
        <w:t>Что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rPr>
          <w:spacing w:val="-2"/>
        </w:rPr>
        <w:t>делать?</w:t>
      </w:r>
    </w:p>
    <w:p w:rsidR="006A49D7" w:rsidRDefault="001970E4">
      <w:pPr>
        <w:pStyle w:val="a4"/>
        <w:spacing w:before="145"/>
        <w:ind w:left="0"/>
        <w:rPr>
          <w:sz w:val="20"/>
        </w:rPr>
      </w:pPr>
      <w:r>
        <w:rPr>
          <w:sz w:val="20"/>
        </w:rPr>
        <w:pict>
          <v:shape id="Graphic 7" o:spid="_x0000_s1050" style="position:absolute;margin-left:85.1pt;margin-top:19.95pt;width:434.55pt;height:.1pt;z-index:-251668992;mso-position-horizontal-relative:page" coordsize="5518785,1" o:spt="100" o:gfxdata="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TOksfWAAAACgEAAA8AAAAAAAAA&#10;AQAgAAAAIgAAAGRycy9kb3ducmV2LnhtbFBLAQIUABQAAAAIAIdO4kDX2lCFEwIAAHoEAAAOAAAA&#10;AAAAAAEAIAAAACUBAABkcnMvZTJvRG9jLnhtbFBLBQYAAAAABgAGAFkBAACqBQAAAAA=&#10;" adj="0,,0" path="m,l5518166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6A49D7">
      <w:pPr>
        <w:pStyle w:val="a4"/>
        <w:spacing w:before="47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ind w:left="1713"/>
      </w:pPr>
      <w:r>
        <w:t>Хочешь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чему-нибудь</w:t>
      </w:r>
      <w:r>
        <w:rPr>
          <w:spacing w:val="-3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rPr>
          <w:spacing w:val="-2"/>
        </w:rPr>
        <w:t>других?</w:t>
      </w:r>
    </w:p>
    <w:p w:rsidR="006A49D7" w:rsidRDefault="001970E4">
      <w:pPr>
        <w:pStyle w:val="a4"/>
        <w:spacing w:before="145"/>
        <w:ind w:left="0"/>
        <w:rPr>
          <w:sz w:val="20"/>
        </w:rPr>
      </w:pPr>
      <w:r>
        <w:rPr>
          <w:sz w:val="20"/>
        </w:rPr>
        <w:pict>
          <v:shape id="Graphic 8" o:spid="_x0000_s1049" style="position:absolute;margin-left:85.1pt;margin-top:19.95pt;width:434.55pt;height:.1pt;z-index:-251667968;mso-position-horizontal-relative:page" coordsize="5518785,1" o:spt="100" o:gfxdata="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TOksfWAAAACgEAAA8AAAAAAAAA&#10;AQAgAAAAIgAAAGRycy9kb3ducmV2LnhtbFBLAQIUABQAAAAIAIdO4kA5FQpIEwIAAHoEAAAOAAAA&#10;AAAAAAEAIAAAACUBAABkcnMvZTJvRG9jLnhtbFBLBQYAAAAABgAGAFkBAACqBQAAAAA=&#10;" adj="0,,0" path="m,l5518166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6A49D7">
      <w:pPr>
        <w:pStyle w:val="a4"/>
        <w:spacing w:before="4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1"/>
        </w:numPr>
        <w:tabs>
          <w:tab w:val="left" w:pos="1713"/>
        </w:tabs>
        <w:spacing w:before="1"/>
        <w:ind w:left="1713"/>
      </w:pPr>
      <w:r>
        <w:t>Кто</w:t>
      </w:r>
      <w:r>
        <w:rPr>
          <w:spacing w:val="-3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лагере?</w:t>
      </w:r>
    </w:p>
    <w:p w:rsidR="006A49D7" w:rsidRDefault="001970E4">
      <w:pPr>
        <w:pStyle w:val="a4"/>
        <w:spacing w:before="144"/>
        <w:ind w:left="0"/>
        <w:rPr>
          <w:sz w:val="20"/>
        </w:rPr>
      </w:pPr>
      <w:r>
        <w:rPr>
          <w:sz w:val="20"/>
        </w:rPr>
        <w:pict>
          <v:shape id="Graphic 9" o:spid="_x0000_s1048" style="position:absolute;margin-left:85.1pt;margin-top:19.9pt;width:434.55pt;height:.1pt;z-index:-251666944;mso-position-horizontal-relative:page" coordsize="5518785,1" o:spt="100" o:gfxdata="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NZgJDWAAAACgEAAA8AAAAAAAAA&#10;AQAgAAAAIgAAAGRycy9kb3ducmV2LnhtbFBLAQIUABQAAAAIAIdO4kDYAad4EwIAAHoEAAAOAAAA&#10;AAAAAAEAIAAAACUBAABkcnMvZTJvRG9jLnhtbFBLBQYAAAAABgAGAFkBAACqBQAAAAA=&#10;" adj="0,,0" path="m,l5518166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6A49D7">
      <w:pPr>
        <w:pStyle w:val="a4"/>
        <w:spacing w:before="47"/>
        <w:ind w:left="0"/>
        <w:rPr>
          <w:sz w:val="22"/>
        </w:rPr>
      </w:pPr>
    </w:p>
    <w:p w:rsidR="006A49D7" w:rsidRDefault="00CA338F">
      <w:pPr>
        <w:ind w:left="994"/>
      </w:pPr>
      <w:r>
        <w:t>–</w:t>
      </w:r>
      <w:r>
        <w:rPr>
          <w:spacing w:val="-6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закончи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rPr>
          <w:spacing w:val="-2"/>
        </w:rPr>
        <w:t>(фразы):</w:t>
      </w:r>
    </w:p>
    <w:p w:rsidR="006A49D7" w:rsidRDefault="00CA338F">
      <w:pPr>
        <w:spacing w:before="150" w:line="384" w:lineRule="auto"/>
        <w:ind w:left="994" w:right="2376"/>
      </w:pPr>
      <w:r>
        <w:t>Я</w:t>
      </w:r>
      <w:r>
        <w:rPr>
          <w:spacing w:val="-6"/>
        </w:rPr>
        <w:t xml:space="preserve"> </w:t>
      </w:r>
      <w:r>
        <w:t>пришел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лагерь</w:t>
      </w:r>
      <w:r>
        <w:rPr>
          <w:spacing w:val="-7"/>
        </w:rPr>
        <w:t xml:space="preserve"> </w:t>
      </w:r>
      <w:r>
        <w:t>потому,</w:t>
      </w:r>
      <w:r>
        <w:rPr>
          <w:spacing w:val="-5"/>
        </w:rPr>
        <w:t xml:space="preserve"> </w:t>
      </w:r>
      <w:r>
        <w:t>что…………………………………………………… 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rPr>
          <w:spacing w:val="-2"/>
        </w:rPr>
        <w:t>чтобы……………………………………………………………………</w:t>
      </w:r>
    </w:p>
    <w:p w:rsidR="006A49D7" w:rsidRDefault="006A49D7">
      <w:pPr>
        <w:pStyle w:val="a4"/>
        <w:spacing w:before="148"/>
        <w:ind w:left="0"/>
        <w:rPr>
          <w:sz w:val="22"/>
        </w:rPr>
      </w:pPr>
    </w:p>
    <w:p w:rsidR="006A49D7" w:rsidRDefault="00CA338F">
      <w:pPr>
        <w:spacing w:line="381" w:lineRule="auto"/>
        <w:ind w:left="994" w:right="2305"/>
      </w:pPr>
      <w:r>
        <w:t>Я</w:t>
      </w:r>
      <w:r>
        <w:rPr>
          <w:spacing w:val="-14"/>
        </w:rPr>
        <w:t xml:space="preserve"> </w:t>
      </w:r>
      <w:r>
        <w:t>хочу,</w:t>
      </w:r>
      <w:r>
        <w:rPr>
          <w:spacing w:val="-14"/>
        </w:rPr>
        <w:t xml:space="preserve"> </w:t>
      </w:r>
      <w:r>
        <w:t>чтобы……………………………………………………………………….. Я</w:t>
      </w:r>
      <w:r>
        <w:rPr>
          <w:spacing w:val="-6"/>
        </w:rPr>
        <w:t xml:space="preserve"> </w:t>
      </w:r>
      <w:r>
        <w:t>боюсь,</w:t>
      </w:r>
      <w:r>
        <w:rPr>
          <w:spacing w:val="-2"/>
        </w:rPr>
        <w:t xml:space="preserve"> что…………………………………………………………………………</w:t>
      </w:r>
    </w:p>
    <w:p w:rsidR="006A49D7" w:rsidRDefault="00CA338F">
      <w:r>
        <w:br w:type="page"/>
      </w:r>
    </w:p>
    <w:p w:rsidR="006A49D7" w:rsidRDefault="00CA338F">
      <w:pPr>
        <w:pStyle w:val="a4"/>
        <w:ind w:left="0" w:right="42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6A49D7" w:rsidRDefault="00CA338F">
      <w:pPr>
        <w:pStyle w:val="3"/>
        <w:spacing w:before="185"/>
        <w:ind w:left="4028"/>
      </w:pPr>
      <w:r>
        <w:rPr>
          <w:u w:val="single"/>
        </w:rPr>
        <w:t>Промежуточная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диагностика</w:t>
      </w:r>
    </w:p>
    <w:p w:rsidR="006A49D7" w:rsidRDefault="00CA338F">
      <w:pPr>
        <w:spacing w:before="178"/>
        <w:ind w:left="994"/>
        <w:rPr>
          <w:i/>
          <w:sz w:val="24"/>
        </w:rPr>
      </w:pPr>
      <w:r>
        <w:rPr>
          <w:i/>
          <w:sz w:val="24"/>
        </w:rPr>
        <w:t>Имя……………………..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Фамилия………………………………</w:t>
      </w:r>
    </w:p>
    <w:p w:rsidR="006A49D7" w:rsidRDefault="006A49D7">
      <w:pPr>
        <w:pStyle w:val="a4"/>
        <w:ind w:left="0"/>
        <w:rPr>
          <w:i/>
        </w:rPr>
      </w:pPr>
    </w:p>
    <w:p w:rsidR="006A49D7" w:rsidRDefault="006A49D7">
      <w:pPr>
        <w:pStyle w:val="a4"/>
        <w:ind w:left="0"/>
        <w:rPr>
          <w:i/>
        </w:rPr>
      </w:pPr>
    </w:p>
    <w:p w:rsidR="006A49D7" w:rsidRDefault="00CA338F">
      <w:pPr>
        <w:spacing w:before="1"/>
        <w:ind w:left="994"/>
        <w:rPr>
          <w:b/>
          <w:sz w:val="24"/>
        </w:rPr>
      </w:pPr>
      <w:r>
        <w:rPr>
          <w:b/>
          <w:color w:val="1F2021"/>
          <w:sz w:val="24"/>
        </w:rPr>
        <w:t>Диагностика</w:t>
      </w:r>
      <w:r>
        <w:rPr>
          <w:b/>
          <w:color w:val="1F2021"/>
          <w:spacing w:val="-4"/>
          <w:sz w:val="24"/>
        </w:rPr>
        <w:t xml:space="preserve"> </w:t>
      </w:r>
      <w:r>
        <w:rPr>
          <w:b/>
          <w:color w:val="1F2021"/>
          <w:spacing w:val="-2"/>
          <w:sz w:val="24"/>
        </w:rPr>
        <w:t>интереса</w:t>
      </w:r>
    </w:p>
    <w:p w:rsidR="006A49D7" w:rsidRDefault="00CA338F">
      <w:pPr>
        <w:pStyle w:val="a4"/>
        <w:spacing w:before="115"/>
      </w:pPr>
      <w:r>
        <w:rPr>
          <w:color w:val="1F2021"/>
        </w:rPr>
        <w:t>Инструкция: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Прочитайте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вопрос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выберете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один,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наиболее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подходящий</w:t>
      </w:r>
      <w:r>
        <w:rPr>
          <w:color w:val="1F2021"/>
          <w:spacing w:val="-2"/>
        </w:rPr>
        <w:t xml:space="preserve"> ответ.</w:t>
      </w:r>
    </w:p>
    <w:p w:rsidR="006A49D7" w:rsidRDefault="00CA338F">
      <w:pPr>
        <w:pStyle w:val="a7"/>
        <w:numPr>
          <w:ilvl w:val="0"/>
          <w:numId w:val="32"/>
        </w:numPr>
        <w:tabs>
          <w:tab w:val="left" w:pos="1234"/>
        </w:tabs>
        <w:spacing w:before="120"/>
        <w:rPr>
          <w:sz w:val="24"/>
        </w:rPr>
      </w:pPr>
      <w:r>
        <w:rPr>
          <w:color w:val="1F2021"/>
          <w:sz w:val="24"/>
        </w:rPr>
        <w:t>Лагерь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pacing w:val="-2"/>
          <w:sz w:val="24"/>
        </w:rPr>
        <w:t>посещаю:</w:t>
      </w:r>
    </w:p>
    <w:p w:rsidR="006A49D7" w:rsidRDefault="00CA338F">
      <w:pPr>
        <w:pStyle w:val="a4"/>
        <w:spacing w:before="120" w:line="261" w:lineRule="auto"/>
        <w:ind w:left="1713" w:right="7135"/>
      </w:pPr>
      <w:r>
        <w:rPr>
          <w:color w:val="1F2021"/>
        </w:rPr>
        <w:t>а)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Систематически б)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Довольно</w:t>
      </w:r>
      <w:r>
        <w:rPr>
          <w:color w:val="1F2021"/>
          <w:spacing w:val="-2"/>
        </w:rPr>
        <w:t xml:space="preserve"> часто</w:t>
      </w:r>
    </w:p>
    <w:p w:rsidR="006A49D7" w:rsidRDefault="00CA338F">
      <w:pPr>
        <w:pStyle w:val="a4"/>
        <w:spacing w:line="274" w:lineRule="exact"/>
        <w:ind w:left="1713"/>
      </w:pPr>
      <w:r>
        <w:rPr>
          <w:color w:val="1F2021"/>
        </w:rPr>
        <w:t>в)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От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случая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к</w:t>
      </w:r>
      <w:r>
        <w:rPr>
          <w:color w:val="1F2021"/>
          <w:spacing w:val="-1"/>
        </w:rPr>
        <w:t xml:space="preserve"> </w:t>
      </w:r>
      <w:r>
        <w:rPr>
          <w:color w:val="1F2021"/>
          <w:spacing w:val="-2"/>
        </w:rPr>
        <w:t>случаю</w:t>
      </w:r>
    </w:p>
    <w:p w:rsidR="006A49D7" w:rsidRDefault="00CA338F">
      <w:pPr>
        <w:pStyle w:val="a7"/>
        <w:numPr>
          <w:ilvl w:val="0"/>
          <w:numId w:val="32"/>
        </w:numPr>
        <w:tabs>
          <w:tab w:val="left" w:pos="1233"/>
          <w:tab w:val="left" w:pos="1713"/>
        </w:tabs>
        <w:spacing w:before="120" w:line="343" w:lineRule="auto"/>
        <w:ind w:left="1713" w:right="4837" w:hanging="720"/>
        <w:rPr>
          <w:sz w:val="24"/>
          <w:szCs w:val="24"/>
        </w:rPr>
      </w:pPr>
      <w:r>
        <w:rPr>
          <w:color w:val="1F2021"/>
          <w:sz w:val="24"/>
        </w:rPr>
        <w:t>Если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твои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друзья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решают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уйти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из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лагеря,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то</w:t>
      </w:r>
      <w:proofErr w:type="gramStart"/>
      <w:r>
        <w:rPr>
          <w:color w:val="1F2021"/>
          <w:sz w:val="24"/>
        </w:rPr>
        <w:t>..</w:t>
      </w:r>
      <w:proofErr w:type="gramEnd"/>
    </w:p>
    <w:p w:rsidR="006A49D7" w:rsidRDefault="00CA338F">
      <w:pPr>
        <w:pStyle w:val="a7"/>
        <w:tabs>
          <w:tab w:val="left" w:pos="1233"/>
          <w:tab w:val="left" w:pos="1713"/>
        </w:tabs>
        <w:spacing w:before="120" w:line="343" w:lineRule="auto"/>
        <w:ind w:left="0" w:right="4837" w:firstLineChars="750" w:firstLine="1800"/>
        <w:rPr>
          <w:sz w:val="24"/>
          <w:szCs w:val="24"/>
        </w:rPr>
      </w:pPr>
      <w:r>
        <w:rPr>
          <w:color w:val="1F2021"/>
          <w:sz w:val="24"/>
          <w:szCs w:val="24"/>
        </w:rPr>
        <w:t>а) Останусь</w:t>
      </w:r>
    </w:p>
    <w:p w:rsidR="006A49D7" w:rsidRDefault="00CA338F">
      <w:pPr>
        <w:pStyle w:val="a7"/>
        <w:spacing w:line="343" w:lineRule="auto"/>
        <w:ind w:left="0" w:firstLineChars="750" w:firstLine="1800"/>
        <w:rPr>
          <w:color w:val="1F2021"/>
          <w:sz w:val="24"/>
          <w:szCs w:val="24"/>
        </w:rPr>
      </w:pPr>
      <w:r>
        <w:rPr>
          <w:color w:val="1F2021"/>
          <w:sz w:val="24"/>
          <w:szCs w:val="24"/>
        </w:rPr>
        <w:t>б)</w:t>
      </w:r>
      <w:r>
        <w:rPr>
          <w:color w:val="1F2021"/>
          <w:spacing w:val="-11"/>
          <w:sz w:val="24"/>
          <w:szCs w:val="24"/>
        </w:rPr>
        <w:t xml:space="preserve"> </w:t>
      </w:r>
      <w:r>
        <w:rPr>
          <w:color w:val="1F2021"/>
          <w:sz w:val="24"/>
          <w:szCs w:val="24"/>
        </w:rPr>
        <w:t>Подумаю</w:t>
      </w:r>
      <w:r>
        <w:rPr>
          <w:color w:val="1F2021"/>
          <w:spacing w:val="-11"/>
          <w:sz w:val="24"/>
          <w:szCs w:val="24"/>
        </w:rPr>
        <w:t xml:space="preserve"> </w:t>
      </w:r>
      <w:r>
        <w:rPr>
          <w:color w:val="1F2021"/>
          <w:sz w:val="24"/>
          <w:szCs w:val="24"/>
        </w:rPr>
        <w:t>остаться</w:t>
      </w:r>
      <w:r>
        <w:rPr>
          <w:color w:val="1F2021"/>
          <w:spacing w:val="-11"/>
          <w:sz w:val="24"/>
          <w:szCs w:val="24"/>
        </w:rPr>
        <w:t xml:space="preserve"> </w:t>
      </w:r>
      <w:r>
        <w:rPr>
          <w:color w:val="1F2021"/>
          <w:sz w:val="24"/>
          <w:szCs w:val="24"/>
        </w:rPr>
        <w:t>или</w:t>
      </w:r>
      <w:r>
        <w:rPr>
          <w:color w:val="1F2021"/>
          <w:spacing w:val="-8"/>
          <w:sz w:val="24"/>
          <w:szCs w:val="24"/>
        </w:rPr>
        <w:t xml:space="preserve"> </w:t>
      </w:r>
      <w:r>
        <w:rPr>
          <w:color w:val="1F2021"/>
          <w:sz w:val="24"/>
          <w:szCs w:val="24"/>
        </w:rPr>
        <w:t>уйти</w:t>
      </w:r>
    </w:p>
    <w:p w:rsidR="006A49D7" w:rsidRDefault="00CA338F" w:rsidP="00B2107A">
      <w:pPr>
        <w:pStyle w:val="a7"/>
        <w:spacing w:line="343" w:lineRule="auto"/>
        <w:ind w:leftChars="814" w:left="1940" w:hangingChars="62" w:hanging="149"/>
        <w:rPr>
          <w:color w:val="1F2021"/>
          <w:sz w:val="24"/>
          <w:szCs w:val="24"/>
        </w:rPr>
      </w:pPr>
      <w:r>
        <w:rPr>
          <w:color w:val="1F2021"/>
          <w:sz w:val="24"/>
          <w:szCs w:val="24"/>
        </w:rPr>
        <w:t>в) Уйду не раздумывая</w:t>
      </w:r>
    </w:p>
    <w:p w:rsidR="006A49D7" w:rsidRDefault="006A49D7" w:rsidP="00B2107A">
      <w:pPr>
        <w:pStyle w:val="a7"/>
        <w:spacing w:line="343" w:lineRule="auto"/>
        <w:ind w:leftChars="814" w:left="1940" w:hangingChars="62" w:hanging="149"/>
        <w:rPr>
          <w:color w:val="1F2021"/>
          <w:sz w:val="24"/>
          <w:szCs w:val="24"/>
        </w:rPr>
      </w:pPr>
    </w:p>
    <w:p w:rsidR="006A49D7" w:rsidRDefault="00CA338F">
      <w:pPr>
        <w:pStyle w:val="a7"/>
        <w:numPr>
          <w:ilvl w:val="0"/>
          <w:numId w:val="32"/>
        </w:numPr>
        <w:spacing w:line="343" w:lineRule="auto"/>
        <w:ind w:left="1713" w:hanging="720"/>
        <w:rPr>
          <w:color w:val="1F2021"/>
          <w:sz w:val="24"/>
          <w:szCs w:val="24"/>
        </w:rPr>
      </w:pPr>
      <w:r>
        <w:rPr>
          <w:sz w:val="24"/>
          <w:szCs w:val="24"/>
        </w:rPr>
        <w:t>Дома в свободное время делаю то, чем занимаюсь в лагере</w:t>
      </w:r>
    </w:p>
    <w:p w:rsidR="006A49D7" w:rsidRDefault="00CA338F">
      <w:pPr>
        <w:pStyle w:val="a7"/>
        <w:spacing w:line="343" w:lineRule="auto"/>
        <w:ind w:left="993" w:firstLineChars="300" w:firstLine="720"/>
        <w:rPr>
          <w:color w:val="1F2021"/>
          <w:sz w:val="24"/>
          <w:szCs w:val="24"/>
        </w:rPr>
      </w:pPr>
      <w:r>
        <w:rPr>
          <w:color w:val="1F2021"/>
          <w:sz w:val="24"/>
          <w:szCs w:val="24"/>
        </w:rPr>
        <w:t>а) Да, всегда</w:t>
      </w:r>
    </w:p>
    <w:p w:rsidR="006A49D7" w:rsidRDefault="00CA338F">
      <w:pPr>
        <w:pStyle w:val="a7"/>
        <w:spacing w:line="343" w:lineRule="auto"/>
        <w:ind w:left="993" w:firstLineChars="300" w:firstLine="720"/>
        <w:rPr>
          <w:color w:val="1F2021"/>
          <w:sz w:val="24"/>
          <w:szCs w:val="24"/>
        </w:rPr>
      </w:pPr>
      <w:r>
        <w:rPr>
          <w:color w:val="1F2021"/>
          <w:sz w:val="24"/>
          <w:szCs w:val="24"/>
        </w:rPr>
        <w:t xml:space="preserve">б) Иногда </w:t>
      </w:r>
    </w:p>
    <w:p w:rsidR="006A49D7" w:rsidRDefault="00CA338F">
      <w:pPr>
        <w:pStyle w:val="a7"/>
        <w:spacing w:line="343" w:lineRule="auto"/>
        <w:ind w:left="993" w:firstLine="0"/>
        <w:rPr>
          <w:color w:val="1F2021"/>
          <w:sz w:val="24"/>
          <w:szCs w:val="24"/>
        </w:rPr>
      </w:pPr>
      <w:r>
        <w:rPr>
          <w:color w:val="1F2021"/>
          <w:sz w:val="24"/>
          <w:szCs w:val="24"/>
        </w:rPr>
        <w:t xml:space="preserve">            в) Иногда</w:t>
      </w:r>
    </w:p>
    <w:p w:rsidR="006A49D7" w:rsidRDefault="00CA338F">
      <w:pPr>
        <w:pStyle w:val="a7"/>
        <w:numPr>
          <w:ilvl w:val="0"/>
          <w:numId w:val="32"/>
        </w:numPr>
        <w:tabs>
          <w:tab w:val="left" w:pos="1234"/>
        </w:tabs>
        <w:spacing w:before="91"/>
        <w:ind w:left="994" w:right="878" w:firstLine="0"/>
        <w:rPr>
          <w:sz w:val="24"/>
        </w:rPr>
      </w:pPr>
      <w:r>
        <w:rPr>
          <w:color w:val="1F2021"/>
          <w:sz w:val="24"/>
        </w:rPr>
        <w:t xml:space="preserve">       Как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ты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думаешь,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пригодятся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ли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тебе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в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жизни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знания,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умения,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навыки,</w:t>
      </w:r>
      <w:r>
        <w:rPr>
          <w:color w:val="1F2021"/>
          <w:spacing w:val="-3"/>
          <w:sz w:val="24"/>
        </w:rPr>
        <w:t xml:space="preserve">    </w:t>
      </w:r>
      <w:r>
        <w:rPr>
          <w:color w:val="1F2021"/>
          <w:sz w:val="24"/>
        </w:rPr>
        <w:t>полученные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 xml:space="preserve">в </w:t>
      </w:r>
      <w:r>
        <w:rPr>
          <w:color w:val="1F2021"/>
          <w:spacing w:val="-2"/>
          <w:sz w:val="24"/>
        </w:rPr>
        <w:t>лагере</w:t>
      </w:r>
    </w:p>
    <w:p w:rsidR="006A49D7" w:rsidRDefault="00CA338F">
      <w:pPr>
        <w:pStyle w:val="a7"/>
        <w:tabs>
          <w:tab w:val="left" w:pos="1234"/>
        </w:tabs>
        <w:spacing w:before="91"/>
        <w:ind w:left="994" w:right="878" w:firstLine="0"/>
        <w:rPr>
          <w:sz w:val="24"/>
        </w:rPr>
      </w:pPr>
      <w:r>
        <w:rPr>
          <w:sz w:val="24"/>
        </w:rPr>
        <w:t xml:space="preserve">          а) Да</w:t>
      </w:r>
    </w:p>
    <w:p w:rsidR="006A49D7" w:rsidRDefault="00CA338F">
      <w:pPr>
        <w:pStyle w:val="a7"/>
        <w:tabs>
          <w:tab w:val="left" w:pos="1234"/>
        </w:tabs>
        <w:spacing w:before="91"/>
        <w:ind w:left="994" w:right="878" w:firstLine="0"/>
        <w:rPr>
          <w:sz w:val="24"/>
        </w:rPr>
      </w:pPr>
      <w:r>
        <w:rPr>
          <w:sz w:val="24"/>
        </w:rPr>
        <w:t xml:space="preserve">          б) Может быть</w:t>
      </w:r>
    </w:p>
    <w:p w:rsidR="006A49D7" w:rsidRDefault="00CA338F">
      <w:pPr>
        <w:pStyle w:val="a7"/>
        <w:tabs>
          <w:tab w:val="left" w:pos="1234"/>
        </w:tabs>
        <w:spacing w:before="91"/>
        <w:ind w:left="994" w:right="878" w:firstLine="0"/>
        <w:rPr>
          <w:sz w:val="24"/>
        </w:rPr>
      </w:pPr>
      <w:r>
        <w:rPr>
          <w:sz w:val="24"/>
        </w:rPr>
        <w:t xml:space="preserve">          в) Нет</w:t>
      </w:r>
    </w:p>
    <w:p w:rsidR="006A49D7" w:rsidRDefault="006A49D7">
      <w:pPr>
        <w:pStyle w:val="a7"/>
        <w:tabs>
          <w:tab w:val="left" w:pos="1234"/>
        </w:tabs>
        <w:spacing w:before="91"/>
        <w:ind w:left="0" w:right="878" w:firstLine="0"/>
        <w:rPr>
          <w:color w:val="1F2021"/>
          <w:spacing w:val="-2"/>
          <w:sz w:val="24"/>
        </w:rPr>
      </w:pPr>
    </w:p>
    <w:p w:rsidR="006A49D7" w:rsidRDefault="00CA338F">
      <w:pPr>
        <w:pStyle w:val="a7"/>
        <w:numPr>
          <w:ilvl w:val="0"/>
          <w:numId w:val="32"/>
        </w:numPr>
        <w:tabs>
          <w:tab w:val="left" w:pos="1233"/>
          <w:tab w:val="left" w:pos="1713"/>
        </w:tabs>
        <w:spacing w:before="2" w:line="396" w:lineRule="exact"/>
        <w:ind w:left="1713" w:right="3475" w:hanging="720"/>
        <w:rPr>
          <w:sz w:val="24"/>
        </w:rPr>
      </w:pPr>
      <w:r>
        <w:rPr>
          <w:color w:val="1F2021"/>
          <w:sz w:val="24"/>
        </w:rPr>
        <w:t>При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возникновении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трудностей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ты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хочешь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уйти</w:t>
      </w:r>
      <w:r>
        <w:rPr>
          <w:color w:val="1F2021"/>
          <w:spacing w:val="-7"/>
          <w:sz w:val="24"/>
        </w:rPr>
        <w:t xml:space="preserve"> </w:t>
      </w:r>
      <w:r>
        <w:rPr>
          <w:color w:val="1F2021"/>
          <w:sz w:val="24"/>
        </w:rPr>
        <w:t>из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лагеря? а) Никогда не хочется уйти</w:t>
      </w:r>
    </w:p>
    <w:p w:rsidR="006A49D7" w:rsidRDefault="00CA338F">
      <w:pPr>
        <w:pStyle w:val="a4"/>
        <w:spacing w:line="273" w:lineRule="exact"/>
        <w:ind w:left="1713"/>
      </w:pPr>
      <w:r>
        <w:rPr>
          <w:color w:val="1F2021"/>
        </w:rPr>
        <w:t>б)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Иногда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хочется</w:t>
      </w:r>
      <w:r>
        <w:rPr>
          <w:color w:val="1F2021"/>
          <w:spacing w:val="2"/>
        </w:rPr>
        <w:t xml:space="preserve"> </w:t>
      </w:r>
      <w:r>
        <w:rPr>
          <w:color w:val="1F2021"/>
          <w:spacing w:val="-4"/>
        </w:rPr>
        <w:t>уйти</w:t>
      </w:r>
    </w:p>
    <w:p w:rsidR="006A49D7" w:rsidRDefault="00CA338F">
      <w:pPr>
        <w:pStyle w:val="a4"/>
        <w:spacing w:before="25"/>
        <w:ind w:left="1713"/>
      </w:pPr>
      <w:r>
        <w:rPr>
          <w:color w:val="1F2021"/>
        </w:rPr>
        <w:t>в)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Без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посторонней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помощи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поддержки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возникает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желание</w:t>
      </w:r>
      <w:r>
        <w:rPr>
          <w:color w:val="1F2021"/>
          <w:spacing w:val="-2"/>
        </w:rPr>
        <w:t xml:space="preserve"> </w:t>
      </w:r>
      <w:r>
        <w:rPr>
          <w:color w:val="1F2021"/>
          <w:spacing w:val="-4"/>
        </w:rPr>
        <w:t>уйти</w:t>
      </w:r>
    </w:p>
    <w:p w:rsidR="006A49D7" w:rsidRDefault="00CA338F">
      <w:pPr>
        <w:pStyle w:val="a4"/>
        <w:spacing w:before="1"/>
      </w:pPr>
      <w:r>
        <w:rPr>
          <w:color w:val="1F2021"/>
        </w:rPr>
        <w:t>Обработка</w:t>
      </w:r>
      <w:r>
        <w:rPr>
          <w:color w:val="1F2021"/>
          <w:spacing w:val="-3"/>
        </w:rPr>
        <w:t xml:space="preserve"> </w:t>
      </w:r>
      <w:r>
        <w:rPr>
          <w:color w:val="1F2021"/>
          <w:spacing w:val="-2"/>
        </w:rPr>
        <w:t>результатов:</w:t>
      </w:r>
    </w:p>
    <w:p w:rsidR="006A49D7" w:rsidRDefault="00CA338F">
      <w:pPr>
        <w:pStyle w:val="a7"/>
        <w:numPr>
          <w:ilvl w:val="0"/>
          <w:numId w:val="33"/>
        </w:numPr>
        <w:tabs>
          <w:tab w:val="left" w:pos="1132"/>
        </w:tabs>
        <w:ind w:right="1027" w:firstLine="0"/>
        <w:rPr>
          <w:sz w:val="24"/>
        </w:rPr>
      </w:pPr>
      <w:r>
        <w:rPr>
          <w:color w:val="1F2021"/>
          <w:sz w:val="24"/>
        </w:rPr>
        <w:t>Преобладание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ответов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под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буквой «а»</w:t>
      </w:r>
      <w:r>
        <w:rPr>
          <w:color w:val="1F2021"/>
          <w:spacing w:val="-10"/>
          <w:sz w:val="24"/>
        </w:rPr>
        <w:t xml:space="preserve"> </w:t>
      </w:r>
      <w:r>
        <w:rPr>
          <w:color w:val="1F2021"/>
          <w:sz w:val="24"/>
        </w:rPr>
        <w:t>(4-5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ответов)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свидетельствует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об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устойчивом интересе к занятиям.</w:t>
      </w:r>
    </w:p>
    <w:p w:rsidR="006A49D7" w:rsidRDefault="00CA338F">
      <w:pPr>
        <w:pStyle w:val="a7"/>
        <w:numPr>
          <w:ilvl w:val="0"/>
          <w:numId w:val="33"/>
        </w:numPr>
        <w:tabs>
          <w:tab w:val="left" w:pos="1132"/>
        </w:tabs>
        <w:spacing w:before="1"/>
        <w:ind w:right="1600" w:firstLine="0"/>
        <w:rPr>
          <w:sz w:val="24"/>
        </w:rPr>
      </w:pPr>
      <w:r>
        <w:rPr>
          <w:color w:val="1F2021"/>
          <w:sz w:val="24"/>
        </w:rPr>
        <w:t>Преобладание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ответов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под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буквой «б»</w:t>
      </w:r>
      <w:r>
        <w:rPr>
          <w:color w:val="1F2021"/>
          <w:spacing w:val="-12"/>
          <w:sz w:val="24"/>
        </w:rPr>
        <w:t xml:space="preserve"> </w:t>
      </w:r>
      <w:r>
        <w:rPr>
          <w:color w:val="1F2021"/>
          <w:sz w:val="24"/>
        </w:rPr>
        <w:t>предполагает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формирующийся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интерес воспитанника к занятиям.</w:t>
      </w:r>
    </w:p>
    <w:p w:rsidR="006A49D7" w:rsidRDefault="00CA338F">
      <w:pPr>
        <w:pStyle w:val="a7"/>
        <w:numPr>
          <w:ilvl w:val="0"/>
          <w:numId w:val="33"/>
        </w:numPr>
        <w:tabs>
          <w:tab w:val="left" w:pos="1132"/>
        </w:tabs>
        <w:ind w:left="1132" w:hanging="138"/>
        <w:rPr>
          <w:sz w:val="24"/>
        </w:rPr>
      </w:pPr>
      <w:r>
        <w:rPr>
          <w:color w:val="1F2021"/>
          <w:sz w:val="24"/>
        </w:rPr>
        <w:t>Преобладание</w:t>
      </w:r>
      <w:r>
        <w:rPr>
          <w:color w:val="1F2021"/>
          <w:spacing w:val="-7"/>
          <w:sz w:val="24"/>
        </w:rPr>
        <w:t xml:space="preserve"> </w:t>
      </w:r>
      <w:r>
        <w:rPr>
          <w:color w:val="1F2021"/>
          <w:sz w:val="24"/>
        </w:rPr>
        <w:t>ответов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под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буквой</w:t>
      </w:r>
      <w:r>
        <w:rPr>
          <w:color w:val="1F2021"/>
          <w:spacing w:val="2"/>
          <w:sz w:val="24"/>
        </w:rPr>
        <w:t xml:space="preserve"> </w:t>
      </w:r>
      <w:r>
        <w:rPr>
          <w:color w:val="1F2021"/>
          <w:sz w:val="24"/>
        </w:rPr>
        <w:t>«в»</w:t>
      </w:r>
      <w:r>
        <w:rPr>
          <w:color w:val="1F2021"/>
          <w:spacing w:val="-11"/>
          <w:sz w:val="24"/>
        </w:rPr>
        <w:t xml:space="preserve"> </w:t>
      </w:r>
      <w:r>
        <w:rPr>
          <w:color w:val="1F2021"/>
          <w:sz w:val="24"/>
        </w:rPr>
        <w:t>показывает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неустойчивый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интерес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к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pacing w:val="-2"/>
          <w:sz w:val="24"/>
        </w:rPr>
        <w:t>занятиям.</w:t>
      </w:r>
    </w:p>
    <w:p w:rsidR="006A49D7" w:rsidRDefault="00CA338F">
      <w:pPr>
        <w:pStyle w:val="a7"/>
        <w:numPr>
          <w:ilvl w:val="0"/>
          <w:numId w:val="33"/>
        </w:numPr>
        <w:tabs>
          <w:tab w:val="left" w:pos="1132"/>
        </w:tabs>
        <w:spacing w:before="120"/>
        <w:ind w:left="1132" w:hanging="138"/>
        <w:rPr>
          <w:sz w:val="24"/>
        </w:rPr>
      </w:pPr>
      <w:r>
        <w:rPr>
          <w:color w:val="1F2021"/>
          <w:sz w:val="24"/>
        </w:rPr>
        <w:t>Пояснение: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применяется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для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воспитанников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кружков,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pacing w:val="-2"/>
          <w:sz w:val="24"/>
        </w:rPr>
        <w:t>секций.</w:t>
      </w:r>
    </w:p>
    <w:p w:rsidR="006A49D7" w:rsidRDefault="006A49D7" w:rsidP="00B2107A">
      <w:pPr>
        <w:pStyle w:val="a7"/>
        <w:spacing w:line="343" w:lineRule="auto"/>
        <w:ind w:leftChars="814" w:left="1940" w:hangingChars="62" w:hanging="149"/>
        <w:rPr>
          <w:color w:val="1F2021"/>
          <w:sz w:val="24"/>
          <w:szCs w:val="24"/>
        </w:rPr>
        <w:sectPr w:rsidR="006A49D7" w:rsidSect="008971A9">
          <w:pgSz w:w="11910" w:h="16840"/>
          <w:pgMar w:top="1040" w:right="425" w:bottom="709" w:left="708" w:header="0" w:footer="2286" w:gutter="0"/>
          <w:cols w:space="720"/>
        </w:sectPr>
      </w:pPr>
    </w:p>
    <w:p w:rsidR="006A49D7" w:rsidRDefault="00CA338F">
      <w:pPr>
        <w:pStyle w:val="a4"/>
        <w:spacing w:before="120"/>
        <w:ind w:left="0" w:right="42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6A49D7" w:rsidRDefault="00CA338F">
      <w:pPr>
        <w:spacing w:before="187"/>
        <w:ind w:left="994"/>
        <w:rPr>
          <w:b/>
          <w:i/>
          <w:sz w:val="24"/>
        </w:rPr>
      </w:pPr>
      <w:r>
        <w:rPr>
          <w:b/>
          <w:i/>
          <w:sz w:val="24"/>
          <w:u w:val="single"/>
        </w:rPr>
        <w:t>Итоговая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диагностика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(заключительный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период)</w:t>
      </w:r>
    </w:p>
    <w:p w:rsidR="006A49D7" w:rsidRDefault="00CA338F">
      <w:pPr>
        <w:pStyle w:val="2"/>
        <w:ind w:left="994"/>
      </w:pPr>
      <w:r>
        <w:t xml:space="preserve">Имя…………………….. </w:t>
      </w:r>
      <w:r>
        <w:rPr>
          <w:spacing w:val="-2"/>
        </w:rPr>
        <w:t>Фамилия…………………………</w:t>
      </w:r>
    </w:p>
    <w:p w:rsidR="006A49D7" w:rsidRDefault="00CA338F">
      <w:pPr>
        <w:spacing w:before="149"/>
        <w:ind w:left="994"/>
        <w:rPr>
          <w:i/>
        </w:rPr>
      </w:pPr>
      <w:r>
        <w:rPr>
          <w:i/>
        </w:rPr>
        <w:t>Вот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настало</w:t>
      </w:r>
      <w:r>
        <w:rPr>
          <w:i/>
          <w:spacing w:val="-5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проститься</w:t>
      </w:r>
      <w:r>
        <w:rPr>
          <w:i/>
          <w:spacing w:val="-5"/>
        </w:rPr>
        <w:t xml:space="preserve"> </w:t>
      </w:r>
      <w:r>
        <w:rPr>
          <w:i/>
        </w:rPr>
        <w:t>нам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тобой</w:t>
      </w: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spacing w:before="251"/>
        <w:ind w:hanging="220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ожидал</w:t>
      </w:r>
      <w:r>
        <w:rPr>
          <w:spacing w:val="-3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лагеря?</w:t>
      </w:r>
    </w:p>
    <w:p w:rsidR="006A49D7" w:rsidRDefault="001970E4">
      <w:pPr>
        <w:pStyle w:val="a4"/>
        <w:spacing w:before="7"/>
        <w:ind w:left="0"/>
        <w:rPr>
          <w:sz w:val="17"/>
        </w:rPr>
      </w:pPr>
      <w:r>
        <w:rPr>
          <w:sz w:val="17"/>
        </w:rPr>
        <w:pict>
          <v:shape id="Graphic 10" o:spid="_x0000_s1047" style="position:absolute;margin-left:85.1pt;margin-top:11.3pt;width:394.6pt;height:.1pt;z-index:-251665920;mso-position-horizontal-relative:page" coordsize="5011420,1" o:spt="100" o:gfxdata="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8nsrzYAAAACQEAAA8AAAAA&#10;AAAAAQAgAAAAIgAAAGRycy9kb3ducmV2LnhtbFBLAQIUABQAAAAIAIdO4kB+S7XuFAIAAHwEAAAO&#10;AAAAAAAAAAEAIAAAACcBAABkcnMvZTJvRG9jLnhtbFBLBQYAAAAABgAGAFkBAACtBQAAAAA=&#10;" adj="0,,0" path="m,l5010981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spacing w:before="1"/>
        <w:ind w:hanging="220"/>
      </w:pPr>
      <w:r>
        <w:t>Что</w:t>
      </w:r>
      <w:r>
        <w:rPr>
          <w:spacing w:val="-5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понравилось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лагере?</w:t>
      </w:r>
    </w:p>
    <w:p w:rsidR="006A49D7" w:rsidRDefault="001970E4">
      <w:pPr>
        <w:pStyle w:val="a4"/>
        <w:spacing w:before="4"/>
        <w:ind w:left="0"/>
        <w:rPr>
          <w:sz w:val="17"/>
        </w:rPr>
      </w:pPr>
      <w:r>
        <w:rPr>
          <w:sz w:val="17"/>
        </w:rPr>
        <w:pict>
          <v:shape id="Graphic 11" o:spid="_x0000_s1046" style="position:absolute;margin-left:85.1pt;margin-top:11.2pt;width:395.15pt;height:.1pt;z-index:-251664896;mso-position-horizontal-relative:page" coordsize="5018405,1" o:spt="100" o:gfxdata="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DEOZ1wAAAAkBAAAPAAAA&#10;AAAAAAEAIAAAACIAAABkcnMvZG93bnJldi54bWxQSwECFAAUAAAACACHTuJA43gZBxYCAAB8BAAA&#10;DgAAAAAAAAABACAAAAAmAQAAZHJzL2Uyb0RvYy54bWxQSwUGAAAAAAYABgBZAQAArgUAAAAA&#10;" adj="0,,0" path="m,l5017967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spacing w:before="231"/>
        <w:ind w:hanging="220"/>
      </w:pPr>
      <w:r>
        <w:t>Что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понравилось?</w:t>
      </w:r>
    </w:p>
    <w:p w:rsidR="006A49D7" w:rsidRDefault="001970E4">
      <w:pPr>
        <w:pStyle w:val="a4"/>
        <w:spacing w:before="5"/>
        <w:ind w:left="0"/>
        <w:rPr>
          <w:sz w:val="17"/>
        </w:rPr>
      </w:pPr>
      <w:r>
        <w:rPr>
          <w:sz w:val="17"/>
        </w:rPr>
        <w:pict>
          <v:shape id="Graphic 12" o:spid="_x0000_s1045" style="position:absolute;margin-left:85.1pt;margin-top:11.2pt;width:424.55pt;height:.1pt;z-index:-251663872;mso-position-horizontal-relative:page" coordsize="5391785,1" o:spt="100" o:gfxdata="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tzhL9QAAAAKAQAADwAAAAAAAAAB&#10;ACAAAAAiAAAAZHJzL2Rvd25yZXYueG1sUEsBAhQAFAAAAAgAh07iQMzVHrcUAgAAfAQAAA4AAAAA&#10;AAAAAQAgAAAAIwEAAGRycy9lMm9Eb2MueG1sUEsFBgAAAAAGAAYAWQEAAKkFAAAAAA=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ind w:hanging="220"/>
      </w:pP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rPr>
          <w:spacing w:val="-2"/>
        </w:rPr>
        <w:t>подружился?</w:t>
      </w:r>
    </w:p>
    <w:p w:rsidR="006A49D7" w:rsidRDefault="001970E4">
      <w:pPr>
        <w:pStyle w:val="a4"/>
        <w:spacing w:before="7"/>
        <w:ind w:left="0"/>
        <w:rPr>
          <w:sz w:val="17"/>
        </w:rPr>
      </w:pPr>
      <w:r>
        <w:rPr>
          <w:sz w:val="17"/>
        </w:rPr>
        <w:pict>
          <v:shape id="Graphic 13" o:spid="_x0000_s1044" style="position:absolute;margin-left:85.1pt;margin-top:11.3pt;width:424.55pt;height:.1pt;z-index:-251662848;mso-position-horizontal-relative:page" coordsize="5391785,1" o:spt="100" o:gfxdata="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+INYdQAAAAKAQAADwAAAAAAAAAB&#10;ACAAAAAiAAAAZHJzL2Rvd25yZXYueG1sUEsBAhQAFAAAAAgAh07iQPf729YUAgAAfAQAAA4AAAAA&#10;AAAAAQAgAAAAIwEAAGRycy9lMm9Eb2MueG1sUEsFBgAAAAAGAAYAWQEAAKkFAAAAAA=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ind w:hanging="220"/>
      </w:pPr>
      <w:r>
        <w:t>Какие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понравились</w:t>
      </w:r>
      <w:r>
        <w:rPr>
          <w:spacing w:val="-5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всего?</w:t>
      </w:r>
      <w:r>
        <w:rPr>
          <w:spacing w:val="-5"/>
        </w:rPr>
        <w:t xml:space="preserve"> </w:t>
      </w:r>
      <w:r>
        <w:rPr>
          <w:spacing w:val="-2"/>
        </w:rPr>
        <w:t>Почему?</w:t>
      </w: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spacing w:before="63"/>
        <w:ind w:hanging="220"/>
      </w:pPr>
      <w:r>
        <w:t>Какие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будешь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rPr>
          <w:spacing w:val="-2"/>
        </w:rPr>
        <w:t>смену?</w:t>
      </w:r>
    </w:p>
    <w:p w:rsidR="006A49D7" w:rsidRDefault="001970E4">
      <w:pPr>
        <w:pStyle w:val="a4"/>
        <w:spacing w:before="4"/>
        <w:ind w:left="0"/>
        <w:rPr>
          <w:sz w:val="17"/>
        </w:rPr>
      </w:pPr>
      <w:r>
        <w:rPr>
          <w:sz w:val="17"/>
        </w:rPr>
        <w:pict>
          <v:shape id="Graphic 15" o:spid="_x0000_s1043" style="position:absolute;margin-left:85.1pt;margin-top:11.2pt;width:424.85pt;height:.1pt;z-index:-251661824;mso-position-horizontal-relative:page" coordsize="5395595,1" o:spt="100" o:gfxdata="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jDOetcAAAAKAQAADwAAAAAA&#10;AAABACAAAAAiAAAAZHJzL2Rvd25yZXYueG1sUEsBAhQAFAAAAAgAh07iQMNx6asUAgAAfAQAAA4A&#10;AAAAAAAAAQAgAAAAJgEAAGRycy9lMm9Eb2MueG1sUEsFBgAAAAAGAAYAWQEAAKwFAAAAAA==&#10;" adj="0,,0" path="m,l5395003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spacing w:before="2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ind w:hanging="220"/>
      </w:pPr>
      <w:r>
        <w:t>Было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скучно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лагере?</w:t>
      </w:r>
    </w:p>
    <w:p w:rsidR="006A49D7" w:rsidRDefault="001970E4">
      <w:pPr>
        <w:pStyle w:val="a4"/>
        <w:spacing w:before="5"/>
        <w:ind w:left="0"/>
        <w:rPr>
          <w:sz w:val="17"/>
        </w:rPr>
      </w:pPr>
      <w:r>
        <w:rPr>
          <w:sz w:val="17"/>
        </w:rPr>
        <w:pict>
          <v:shape id="Graphic 16" o:spid="_x0000_s1042" style="position:absolute;margin-left:85.1pt;margin-top:11.2pt;width:424.55pt;height:.1pt;z-index:-251660800;mso-position-horizontal-relative:page" coordsize="5391785,1" o:spt="100" o:gfxdata="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Lc4S/UAAAACgEAAA8AAAAAAAAA&#10;AQAgAAAAIgAAAGRycy9kb3ducmV2LnhtbFBLAQIUABQAAAAIAIdO4kBha3vrFQIAAHwEAAAOAAAA&#10;AAAAAAEAIAAAACMBAABkcnMvZTJvRG9jLnhtbFBLBQYAAAAABgAGAFkBAACqBQAAAAA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ind w:hanging="220"/>
      </w:pPr>
      <w:r>
        <w:t>Было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страшно?</w:t>
      </w:r>
    </w:p>
    <w:p w:rsidR="006A49D7" w:rsidRDefault="001970E4">
      <w:pPr>
        <w:pStyle w:val="a4"/>
        <w:spacing w:before="7"/>
        <w:ind w:left="0"/>
        <w:rPr>
          <w:sz w:val="17"/>
        </w:rPr>
      </w:pPr>
      <w:r>
        <w:rPr>
          <w:sz w:val="17"/>
        </w:rPr>
        <w:pict>
          <v:shape id="Graphic 17" o:spid="_x0000_s1041" style="position:absolute;margin-left:85.1pt;margin-top:11.3pt;width:425.05pt;height:.1pt;z-index:-251659776;mso-position-horizontal-relative:page" coordsize="5398135,1" o:spt="100" o:gfxdata="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PKV11AAAAAoBAAAPAAAAAAAA&#10;AAEAIAAAACIAAABkcnMvZG93bnJldi54bWxQSwECFAAUAAAACACHTuJAhART0xYCAAB8BAAADgAA&#10;AAAAAAABACAAAAAjAQAAZHJzL2Uyb0RvYy54bWxQSwUGAAAAAAYABgBZAQAAqwUAAAAA&#10;" adj="0,,0" path="m,l5397688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14"/>
        </w:tabs>
        <w:ind w:hanging="220"/>
      </w:pPr>
      <w:r>
        <w:t>Жалеешь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чем-то,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произошло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лагере?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4"/>
        </w:rPr>
        <w:t>чем?</w:t>
      </w:r>
    </w:p>
    <w:p w:rsidR="006A49D7" w:rsidRDefault="001970E4">
      <w:pPr>
        <w:pStyle w:val="a4"/>
        <w:spacing w:before="4"/>
        <w:ind w:left="0"/>
        <w:rPr>
          <w:sz w:val="17"/>
        </w:rPr>
      </w:pPr>
      <w:r>
        <w:rPr>
          <w:sz w:val="17"/>
        </w:rPr>
        <w:pict>
          <v:shape id="Graphic 18" o:spid="_x0000_s1040" style="position:absolute;margin-left:85.1pt;margin-top:11.2pt;width:394.6pt;height:.1pt;z-index:-251658752;mso-position-horizontal-relative:page" coordsize="5011420,1" o:spt="100" o:gfxdata="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KeX9nYAAAACQEAAA8AAAAA&#10;AAAAAQAgAAAAIgAAAGRycy9kb3ducmV2LnhtbFBLAQIUABQAAAAIAIdO4kAkNn5WFAIAAHwEAAAO&#10;AAAAAAAAAAEAIAAAACcBAABkcnMvZTJvRG9jLnhtbFBLBQYAAAAABgAGAFkBAACtBQAAAAA=&#10;" adj="0,,0" path="m,l5010981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4"/>
        </w:numPr>
        <w:tabs>
          <w:tab w:val="left" w:pos="1270"/>
        </w:tabs>
        <w:spacing w:line="242" w:lineRule="auto"/>
        <w:ind w:left="994" w:right="628" w:firstLine="0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получи</w:t>
      </w:r>
      <w:r>
        <w:rPr>
          <w:spacing w:val="-3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можешь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 уже сейчас?</w:t>
      </w:r>
    </w:p>
    <w:p w:rsidR="006A49D7" w:rsidRDefault="001970E4">
      <w:pPr>
        <w:pStyle w:val="a4"/>
        <w:spacing w:before="1"/>
        <w:ind w:left="0"/>
        <w:rPr>
          <w:sz w:val="17"/>
        </w:rPr>
      </w:pPr>
      <w:r>
        <w:rPr>
          <w:sz w:val="17"/>
        </w:rPr>
        <w:pict>
          <v:shape id="Graphic 19" o:spid="_x0000_s1039" style="position:absolute;margin-left:85.1pt;margin-top:11.05pt;width:464.45pt;height:.1pt;z-index:-251657728;mso-position-horizontal-relative:page" coordsize="5898515,1" o:spt="100" o:gfxdata="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Xi19YAAAAKAQAADwAAAAAA&#10;AAABACAAAAAiAAAAZHJzL2Rvd25yZXYueG1sUEsBAhQAFAAAAAgAh07iQIzT5HQVAgAAfAQAAA4A&#10;AAAAAAAAAQAgAAAAJQEAAGRycy9lMm9Eb2MueG1sUEsFBgAAAAAGAAYAWQEAAKwFAAAAAA==&#10;" adj="0,,0" path="m,l5898322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>
        <w:rPr>
          <w:sz w:val="17"/>
        </w:rPr>
        <w:pict>
          <v:shape id="Graphic 20" o:spid="_x0000_s1038" style="position:absolute;margin-left:85.1pt;margin-top:22.55pt;width:324.6pt;height:.1pt;z-index:-251656704;mso-position-horizontal-relative:page" coordsize="4122420,1" o:spt="100" o:gfxdata="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340L1wAAAAkBAAAPAAAAAAAA&#10;AAEAIAAAACIAAABkcnMvZG93bnJldi54bWxQSwECFAAUAAAACACHTuJAClRN3RMCAAB8BAAADgAA&#10;AAAAAAABACAAAAAmAQAAZHJzL2Uyb0RvYy54bWxQSwUGAAAAAAYABgBZAQAAqwUAAAAA&#10;" adj="0,,0" path="m,l4122248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spacing w:before="6"/>
        <w:ind w:left="0"/>
        <w:rPr>
          <w:sz w:val="17"/>
        </w:rPr>
      </w:pP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ind w:left="994"/>
      </w:pPr>
      <w:r>
        <w:t>11Что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</w:t>
      </w:r>
      <w:proofErr w:type="gramStart"/>
      <w:r>
        <w:t>л(</w:t>
      </w:r>
      <w:proofErr w:type="gramEnd"/>
      <w:r>
        <w:t>а)</w:t>
      </w:r>
      <w:r>
        <w:rPr>
          <w:spacing w:val="-1"/>
        </w:rPr>
        <w:t xml:space="preserve"> </w:t>
      </w:r>
      <w:r>
        <w:t>пожелать</w:t>
      </w:r>
      <w:r>
        <w:rPr>
          <w:spacing w:val="-3"/>
        </w:rPr>
        <w:t xml:space="preserve"> </w:t>
      </w:r>
      <w:r>
        <w:rPr>
          <w:spacing w:val="-4"/>
        </w:rPr>
        <w:t>себе?</w:t>
      </w:r>
    </w:p>
    <w:p w:rsidR="006A49D7" w:rsidRDefault="001970E4">
      <w:pPr>
        <w:pStyle w:val="a4"/>
        <w:spacing w:before="7"/>
        <w:ind w:left="0"/>
        <w:rPr>
          <w:sz w:val="17"/>
        </w:rPr>
      </w:pPr>
      <w:r>
        <w:rPr>
          <w:sz w:val="17"/>
        </w:rPr>
        <w:pict>
          <v:shape id="Graphic 21" o:spid="_x0000_s1037" style="position:absolute;margin-left:85.1pt;margin-top:11.3pt;width:394.6pt;height:.1pt;z-index:-251655680;mso-position-horizontal-relative:page" coordsize="5011420,1" o:spt="100" o:gfxdata="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J7K82AAAAAkBAAAPAAAA&#10;AAAAAAEAIAAAACIAAABkcnMvZG93bnJldi54bWxQSwECFAAUAAAACACHTuJAGhe/hxUCAAB8BAAA&#10;DgAAAAAAAAABACAAAAAnAQAAZHJzL2Uyb0RvYy54bWxQSwUGAAAAAAYABgBZAQAArgUAAAAA&#10;" adj="0,,0" path="m,l5010981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5"/>
        </w:numPr>
        <w:tabs>
          <w:tab w:val="left" w:pos="1325"/>
        </w:tabs>
        <w:ind w:hanging="331"/>
      </w:pP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хоте</w:t>
      </w:r>
      <w:proofErr w:type="gramStart"/>
      <w:r>
        <w:t>л(</w:t>
      </w:r>
      <w:proofErr w:type="gramEnd"/>
      <w:r>
        <w:t>а)</w:t>
      </w:r>
      <w:r>
        <w:rPr>
          <w:spacing w:val="-3"/>
        </w:rPr>
        <w:t xml:space="preserve"> </w:t>
      </w:r>
      <w:r>
        <w:t>пожелать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ребятам?</w:t>
      </w:r>
    </w:p>
    <w:p w:rsidR="006A49D7" w:rsidRDefault="001970E4">
      <w:pPr>
        <w:pStyle w:val="a4"/>
        <w:spacing w:before="4"/>
        <w:ind w:left="0"/>
        <w:rPr>
          <w:sz w:val="17"/>
        </w:rPr>
      </w:pPr>
      <w:r>
        <w:rPr>
          <w:sz w:val="17"/>
        </w:rPr>
        <w:pict>
          <v:shape id="Graphic 22" o:spid="_x0000_s1036" style="position:absolute;margin-left:85.1pt;margin-top:11.2pt;width:424.55pt;height:.1pt;z-index:-251654656;mso-position-horizontal-relative:page" coordsize="5391785,1" o:spt="100" o:gfxdata="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tzhL9QAAAAKAQAADwAAAAAAAAAB&#10;ACAAAAAiAAAAZHJzL2Rvd25yZXYueG1sUEsBAhQAFAAAAAgAh07iQJOn0b8UAgAAfAQAAA4AAAAA&#10;AAAAAQAgAAAAIwEAAGRycy9lMm9Eb2MueG1sUEsFBgAAAAAGAAYAWQEAAKkFAAAAAA=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spacing w:before="2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5"/>
        </w:numPr>
        <w:tabs>
          <w:tab w:val="left" w:pos="1325"/>
        </w:tabs>
        <w:ind w:hanging="331"/>
      </w:pP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хоте</w:t>
      </w:r>
      <w:proofErr w:type="gramStart"/>
      <w:r>
        <w:t>л(</w:t>
      </w:r>
      <w:proofErr w:type="gramEnd"/>
      <w:r>
        <w:t>а)</w:t>
      </w:r>
      <w:r>
        <w:rPr>
          <w:spacing w:val="-4"/>
        </w:rPr>
        <w:t xml:space="preserve"> </w:t>
      </w:r>
      <w:r>
        <w:t>пожелать</w:t>
      </w:r>
      <w:r>
        <w:rPr>
          <w:spacing w:val="-2"/>
        </w:rPr>
        <w:t xml:space="preserve"> педагогам?.</w:t>
      </w:r>
    </w:p>
    <w:p w:rsidR="006A49D7" w:rsidRDefault="001970E4">
      <w:pPr>
        <w:pStyle w:val="a4"/>
        <w:spacing w:before="5"/>
        <w:ind w:left="0"/>
        <w:rPr>
          <w:sz w:val="17"/>
        </w:rPr>
      </w:pPr>
      <w:r>
        <w:rPr>
          <w:sz w:val="17"/>
        </w:rPr>
        <w:pict>
          <v:shape id="Graphic 23" o:spid="_x0000_s1035" style="position:absolute;margin-left:85.1pt;margin-top:11.2pt;width:424.55pt;height:.1pt;z-index:-251653632;mso-position-horizontal-relative:page" coordsize="5391785,1" o:spt="100" o:gfxdata="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Lc4S/UAAAACgEAAA8AAAAAAAAA&#10;AQAgAAAAIgAAAGRycy9kb3ducmV2LnhtbFBLAQIUABQAAAAIAIdO4kCoiRTeFQIAAHwEAAAOAAAA&#10;AAAAAAEAIAAAACMBAABkcnMvZTJvRG9jLnhtbFBLBQYAAAAABgAGAFkBAACqBQAAAAA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5"/>
        </w:numPr>
        <w:tabs>
          <w:tab w:val="left" w:pos="1325"/>
        </w:tabs>
        <w:ind w:hanging="331"/>
      </w:pP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лагере?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4"/>
        </w:rPr>
        <w:t>оно?</w:t>
      </w:r>
    </w:p>
    <w:p w:rsidR="006A49D7" w:rsidRDefault="001970E4">
      <w:pPr>
        <w:pStyle w:val="a4"/>
        <w:spacing w:before="7"/>
        <w:ind w:left="0"/>
        <w:rPr>
          <w:sz w:val="17"/>
        </w:rPr>
      </w:pPr>
      <w:r>
        <w:rPr>
          <w:sz w:val="17"/>
        </w:rPr>
        <w:pict>
          <v:shape id="Graphic 24" o:spid="_x0000_s1034" style="position:absolute;margin-left:85.1pt;margin-top:11.35pt;width:424.55pt;height:.1pt;z-index:-251652608;mso-position-horizontal-relative:page" coordsize="5391785,1" o:spt="100" o:gfxdata="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x1HzbUAAAACgEAAA8AAAAAAAAA&#10;AQAgAAAAIgAAAGRycy9kb3ducmV2LnhtbFBLAQIUABQAAAAIAIdO4kBIRT4gFQIAAHwEAAAOAAAA&#10;AAAAAAEAIAAAACMBAABkcnMvZTJvRG9jLnhtbFBLBQYAAAAABgAGAFkBAACqBQAAAAA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5"/>
        </w:numPr>
        <w:tabs>
          <w:tab w:val="left" w:pos="1325"/>
        </w:tabs>
        <w:ind w:hanging="331"/>
      </w:pPr>
      <w:r>
        <w:t>Можно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чему-то</w:t>
      </w:r>
      <w:r>
        <w:rPr>
          <w:spacing w:val="-2"/>
        </w:rPr>
        <w:t xml:space="preserve"> </w:t>
      </w:r>
      <w:r>
        <w:t>научился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лагере?</w:t>
      </w:r>
    </w:p>
    <w:p w:rsidR="006A49D7" w:rsidRDefault="001970E4">
      <w:pPr>
        <w:pStyle w:val="a4"/>
        <w:spacing w:before="4"/>
        <w:ind w:left="0"/>
        <w:rPr>
          <w:sz w:val="17"/>
        </w:rPr>
      </w:pPr>
      <w:r>
        <w:rPr>
          <w:sz w:val="17"/>
        </w:rPr>
        <w:pict>
          <v:shape id="Graphic 25" o:spid="_x0000_s1033" style="position:absolute;margin-left:85.1pt;margin-top:11.2pt;width:424.55pt;height:.1pt;z-index:-251651584;mso-position-horizontal-relative:page" coordsize="5391785,1" o:spt="100" o:gfxdata="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tzhL9QAAAAKAQAADwAAAAAAAAAB&#10;ACAAAAAiAAAAZHJzL2Rvd25yZXYueG1sUEsBAhQAFAAAAAgAh07iQHNr+0EUAgAAfAQAAA4AAAAA&#10;AAAAAQAgAAAAIwEAAGRycy9lMm9Eb2MueG1sUEsFBgAAAAAGAAYAWQEAAKkFAAAAAA==&#10;" adj="0,,0" path="m,l5391469,e" filled="f" strokeweight=".1426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spacing w:before="2"/>
        <w:ind w:left="0"/>
        <w:rPr>
          <w:sz w:val="22"/>
        </w:rPr>
      </w:pPr>
    </w:p>
    <w:p w:rsidR="006A49D7" w:rsidRDefault="00CA338F">
      <w:pPr>
        <w:tabs>
          <w:tab w:val="left" w:pos="9091"/>
        </w:tabs>
        <w:ind w:left="994"/>
        <w:rPr>
          <w:u w:val="single"/>
        </w:rPr>
      </w:pPr>
      <w:r>
        <w:t>–</w:t>
      </w:r>
      <w:r>
        <w:rPr>
          <w:spacing w:val="-1"/>
        </w:rPr>
        <w:t xml:space="preserve"> </w:t>
      </w:r>
      <w:r>
        <w:t>Закончи</w:t>
      </w:r>
      <w:r>
        <w:rPr>
          <w:spacing w:val="-2"/>
        </w:rPr>
        <w:t xml:space="preserve"> </w:t>
      </w:r>
      <w:r>
        <w:t>предложения: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рад,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A49D7" w:rsidRDefault="00CA338F">
      <w:pPr>
        <w:tabs>
          <w:tab w:val="left" w:pos="9091"/>
        </w:tabs>
        <w:ind w:left="994"/>
        <w:rPr>
          <w:u w:val="single"/>
        </w:rPr>
      </w:pPr>
      <w:r>
        <w:t>Мне жаль, что</w:t>
      </w:r>
      <w:r>
        <w:rPr>
          <w:u w:val="single"/>
        </w:rPr>
        <w:tab/>
      </w:r>
    </w:p>
    <w:p w:rsidR="006A49D7" w:rsidRDefault="00CA338F">
      <w:pPr>
        <w:tabs>
          <w:tab w:val="left" w:pos="9091"/>
        </w:tabs>
        <w:ind w:left="994"/>
      </w:pPr>
      <w:r>
        <w:t xml:space="preserve"> Я надеюсь, что</w:t>
      </w:r>
      <w:r>
        <w:rPr>
          <w:u w:val="single"/>
        </w:rPr>
        <w:tab/>
      </w:r>
      <w:r>
        <w:rPr>
          <w:u w:val="single"/>
        </w:rPr>
        <w:tab/>
      </w:r>
    </w:p>
    <w:p w:rsidR="006A49D7" w:rsidRDefault="006A49D7">
      <w:pPr>
        <w:pStyle w:val="a4"/>
        <w:spacing w:before="26"/>
        <w:ind w:left="0"/>
        <w:rPr>
          <w:sz w:val="22"/>
        </w:rPr>
      </w:pPr>
    </w:p>
    <w:p w:rsidR="00634DDE" w:rsidRDefault="00634DDE">
      <w:pPr>
        <w:spacing w:before="1"/>
        <w:ind w:left="994" w:right="420"/>
        <w:jc w:val="right"/>
        <w:rPr>
          <w:b/>
        </w:rPr>
      </w:pPr>
    </w:p>
    <w:p w:rsidR="006A49D7" w:rsidRDefault="00CA338F">
      <w:pPr>
        <w:spacing w:before="1"/>
        <w:ind w:left="994" w:right="420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4</w:t>
      </w:r>
    </w:p>
    <w:p w:rsidR="006A49D7" w:rsidRDefault="006A49D7">
      <w:pPr>
        <w:pStyle w:val="a4"/>
        <w:spacing w:before="252"/>
        <w:ind w:left="0"/>
        <w:rPr>
          <w:b/>
          <w:sz w:val="22"/>
        </w:rPr>
      </w:pPr>
    </w:p>
    <w:p w:rsidR="006A49D7" w:rsidRDefault="00CA338F">
      <w:pPr>
        <w:spacing w:line="251" w:lineRule="exact"/>
        <w:ind w:left="2470" w:right="1901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педагогов</w:t>
      </w:r>
    </w:p>
    <w:p w:rsidR="006A49D7" w:rsidRDefault="00CA338F">
      <w:pPr>
        <w:spacing w:line="251" w:lineRule="exact"/>
        <w:ind w:left="994"/>
      </w:pPr>
      <w:r>
        <w:t>Уважаемые</w:t>
      </w:r>
      <w:r>
        <w:rPr>
          <w:spacing w:val="-9"/>
        </w:rPr>
        <w:t xml:space="preserve"> </w:t>
      </w:r>
      <w:r>
        <w:t>коллеги,</w:t>
      </w:r>
      <w:r>
        <w:rPr>
          <w:spacing w:val="-4"/>
        </w:rPr>
        <w:t xml:space="preserve"> </w:t>
      </w:r>
      <w:r>
        <w:t>ответьте,</w:t>
      </w:r>
      <w:r>
        <w:rPr>
          <w:spacing w:val="-5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Анкеты</w: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tabs>
          <w:tab w:val="left" w:pos="9278"/>
        </w:tabs>
        <w:ind w:left="994"/>
      </w:pPr>
      <w:r>
        <w:rPr>
          <w:b/>
          <w:spacing w:val="-2"/>
        </w:rPr>
        <w:t>Ф.И.О</w:t>
      </w:r>
      <w:r>
        <w:rPr>
          <w:u w:val="single"/>
        </w:rPr>
        <w:tab/>
      </w:r>
    </w:p>
    <w:p w:rsidR="006A49D7" w:rsidRDefault="00CA338F">
      <w:pPr>
        <w:spacing w:before="251"/>
        <w:ind w:left="994"/>
      </w:pPr>
      <w:r>
        <w:rPr>
          <w:b/>
        </w:rPr>
        <w:t>Должность:</w:t>
      </w:r>
      <w:r>
        <w:rPr>
          <w:b/>
          <w:spacing w:val="-5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вожатый</w:t>
      </w:r>
    </w:p>
    <w:p w:rsidR="006A49D7" w:rsidRDefault="006A49D7">
      <w:pPr>
        <w:pStyle w:val="a4"/>
        <w:spacing w:before="1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6"/>
        </w:numPr>
        <w:tabs>
          <w:tab w:val="left" w:pos="1232"/>
        </w:tabs>
        <w:ind w:left="1232" w:hanging="238"/>
      </w:pPr>
      <w:r>
        <w:t>Какие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лагере</w:t>
      </w:r>
    </w:p>
    <w:p w:rsidR="006A49D7" w:rsidRDefault="00CA338F">
      <w:pPr>
        <w:pStyle w:val="a7"/>
        <w:numPr>
          <w:ilvl w:val="0"/>
          <w:numId w:val="36"/>
        </w:numPr>
        <w:tabs>
          <w:tab w:val="left" w:pos="1232"/>
        </w:tabs>
        <w:spacing w:before="68"/>
        <w:ind w:left="1232" w:hanging="238"/>
      </w:pPr>
      <w:r>
        <w:t>Какие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взаимодействий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воспитанниками</w:t>
      </w:r>
    </w:p>
    <w:p w:rsidR="006A49D7" w:rsidRDefault="001970E4">
      <w:pPr>
        <w:pStyle w:val="a4"/>
        <w:spacing w:before="8"/>
        <w:ind w:left="0"/>
        <w:rPr>
          <w:sz w:val="19"/>
        </w:rPr>
      </w:pPr>
      <w:r>
        <w:rPr>
          <w:sz w:val="19"/>
        </w:rPr>
        <w:pict>
          <v:shape id="Graphic 27" o:spid="_x0000_s1032" style="position:absolute;margin-left:85.1pt;margin-top:12.5pt;width:417.95pt;height:.1pt;z-index:-251650560;mso-position-horizontal-relative:page" coordsize="5307965,1" o:spt="100" o:gfxdata="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uuu09MAAAAKAQAADwAAAAAAAAAB&#10;ACAAAAAiAAAAZHJzL2Rvd25yZXYueG1sUEsBAhQAFAAAAAgAh07iQGuqX3oVAgAAfAQAAA4AAAAA&#10;AAAAAQAgAAAAIgEAAGRycy9lMm9Eb2MueG1sUEsFBgAAAAAGAAYAWQEAAKkFAAAAAA==&#10;" adj="0,,0" path="m,l5307854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7"/>
        </w:numPr>
        <w:tabs>
          <w:tab w:val="left" w:pos="1232"/>
        </w:tabs>
        <w:ind w:left="1232" w:hanging="238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rPr>
          <w:spacing w:val="-2"/>
        </w:rPr>
        <w:t>участвовать?</w:t>
      </w:r>
    </w:p>
    <w:p w:rsidR="006A49D7" w:rsidRDefault="001970E4">
      <w:pPr>
        <w:pStyle w:val="a4"/>
        <w:spacing w:before="5"/>
        <w:ind w:left="0"/>
        <w:rPr>
          <w:sz w:val="19"/>
        </w:rPr>
      </w:pPr>
      <w:r>
        <w:rPr>
          <w:sz w:val="19"/>
        </w:rPr>
        <w:pict>
          <v:shape id="Graphic 28" o:spid="_x0000_s1031" style="position:absolute;margin-left:85.1pt;margin-top:12.35pt;width:423.6pt;height:.1pt;z-index:-251649536;mso-position-horizontal-relative:page" coordsize="5379720,1" o:spt="100" o:gfxdata="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J0tntcAAAAKAQAADwAAAAAA&#10;AAABACAAAAAiAAAAZHJzL2Rvd25yZXYueG1sUEsBAhQAFAAAAAgAh07iQJyMYoAUAgAAfAQAAA4A&#10;AAAAAAAAAQAgAAAAJgEAAGRycy9lMm9Eb2MueG1sUEsFBgAAAAAGAAYAWQEAAKwFAAAAAA==&#10;" adj="0,,0" path="m,l5379142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7"/>
        </w:numPr>
        <w:tabs>
          <w:tab w:val="left" w:pos="1232"/>
        </w:tabs>
        <w:ind w:left="994" w:right="1028" w:firstLine="0"/>
      </w:pPr>
      <w:r>
        <w:t xml:space="preserve">В своих напарниках Вы цените больше всего </w:t>
      </w:r>
      <w:proofErr w:type="gramStart"/>
      <w:r>
        <w:t xml:space="preserve">( </w:t>
      </w:r>
      <w:proofErr w:type="gramEnd"/>
      <w:r>
        <w:t>подчеркните 3 наиболее важных для Вас): честность,</w:t>
      </w:r>
      <w:r>
        <w:rPr>
          <w:spacing w:val="-5"/>
        </w:rPr>
        <w:t xml:space="preserve"> </w:t>
      </w:r>
      <w:r>
        <w:t>взаимоуважение,</w:t>
      </w:r>
      <w:r>
        <w:rPr>
          <w:spacing w:val="-5"/>
        </w:rPr>
        <w:t xml:space="preserve"> </w:t>
      </w:r>
      <w:r>
        <w:t>решительность,</w:t>
      </w:r>
      <w:r>
        <w:rPr>
          <w:spacing w:val="-5"/>
        </w:rPr>
        <w:t xml:space="preserve"> </w:t>
      </w:r>
      <w:r>
        <w:t>взаимопомощь,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юмора,</w:t>
      </w:r>
      <w:r>
        <w:rPr>
          <w:spacing w:val="-8"/>
        </w:rPr>
        <w:t xml:space="preserve"> </w:t>
      </w:r>
      <w:r>
        <w:t>общительность, интеллект, внешние данные, сильный характер, аккуратность, достоинство, благородство поступков, инициативность, целеустремленность, ответственность.</w: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ind w:left="994"/>
      </w:pPr>
      <w:r>
        <w:t>5)</w:t>
      </w:r>
      <w:r>
        <w:rPr>
          <w:spacing w:val="-3"/>
        </w:rPr>
        <w:t xml:space="preserve"> </w:t>
      </w:r>
      <w:r>
        <w:t>комфортна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лагере?</w:t>
      </w:r>
    </w:p>
    <w:p w:rsidR="006A49D7" w:rsidRDefault="006A49D7">
      <w:pPr>
        <w:pStyle w:val="a4"/>
        <w:spacing w:before="1"/>
        <w:ind w:left="0"/>
        <w:rPr>
          <w:sz w:val="22"/>
        </w:rPr>
      </w:pPr>
    </w:p>
    <w:p w:rsidR="006A49D7" w:rsidRDefault="00CA338F">
      <w:pPr>
        <w:tabs>
          <w:tab w:val="left" w:pos="3823"/>
          <w:tab w:val="left" w:pos="7432"/>
        </w:tabs>
        <w:ind w:left="994"/>
      </w:pPr>
      <w:r>
        <w:t xml:space="preserve">да, </w:t>
      </w:r>
      <w:r>
        <w:rPr>
          <w:spacing w:val="-2"/>
        </w:rPr>
        <w:t>полностью</w:t>
      </w:r>
      <w:r>
        <w:tab/>
        <w:t>затрудняюсь</w:t>
      </w:r>
      <w:r>
        <w:rPr>
          <w:spacing w:val="-8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:rsidR="006A49D7" w:rsidRDefault="001970E4">
      <w:pPr>
        <w:pStyle w:val="a4"/>
        <w:spacing w:before="189"/>
        <w:ind w:left="0"/>
        <w:rPr>
          <w:sz w:val="20"/>
        </w:rPr>
      </w:pPr>
      <w:r>
        <w:rPr>
          <w:sz w:val="20"/>
        </w:rPr>
        <w:pict>
          <v:shape id="Graphic 29" o:spid="_x0000_s1030" style="position:absolute;margin-left:85.1pt;margin-top:22.15pt;width:463.5pt;height:.1pt;z-index:-251648512;mso-position-horizontal-relative:page" coordsize="5886450,1" o:spt="100" o:gfxdata="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hNrdPYAAAACgEAAA8A&#10;AAAAAAAAAQAgAAAAIgAAAGRycy9kb3ducmV2LnhtbFBLAQIUABQAAAAIAIdO4kC0QCsyFwIAAHwE&#10;AAAOAAAAAAAAAAEAIAAAACcBAABkcnMvZTJvRG9jLnhtbFBLBQYAAAAABgAGAFkBAACwBQAAAAA=&#10;" adj="0,,0" path="m,l5886233,e" filled="f" strokeweight=".31239mm">
            <v:stroke dashstyle="dash"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spacing w:before="101"/>
        <w:ind w:left="0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pStyle w:val="2"/>
        <w:ind w:left="8367"/>
        <w:jc w:val="center"/>
      </w:pPr>
    </w:p>
    <w:p w:rsidR="006A49D7" w:rsidRDefault="006A49D7">
      <w:pPr>
        <w:spacing w:line="275" w:lineRule="exact"/>
        <w:ind w:left="2470" w:right="1903"/>
        <w:jc w:val="center"/>
        <w:rPr>
          <w:b/>
          <w:sz w:val="24"/>
        </w:rPr>
      </w:pPr>
    </w:p>
    <w:p w:rsidR="006A49D7" w:rsidRDefault="006A49D7">
      <w:pPr>
        <w:spacing w:line="275" w:lineRule="exact"/>
        <w:ind w:left="2470" w:right="1903"/>
        <w:jc w:val="center"/>
        <w:rPr>
          <w:b/>
          <w:sz w:val="24"/>
        </w:rPr>
      </w:pPr>
    </w:p>
    <w:p w:rsidR="00634DDE" w:rsidRDefault="00634DDE">
      <w:pPr>
        <w:spacing w:line="275" w:lineRule="exact"/>
        <w:ind w:left="2470" w:right="1903"/>
        <w:jc w:val="right"/>
        <w:rPr>
          <w:b/>
          <w:sz w:val="24"/>
        </w:rPr>
      </w:pPr>
    </w:p>
    <w:p w:rsidR="00634DDE" w:rsidRDefault="00634DDE" w:rsidP="00634DDE">
      <w:pPr>
        <w:spacing w:line="275" w:lineRule="exact"/>
        <w:ind w:left="2470" w:right="-459"/>
        <w:jc w:val="right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6A49D7" w:rsidRDefault="00634DDE" w:rsidP="00634DDE">
      <w:pPr>
        <w:spacing w:line="275" w:lineRule="exact"/>
        <w:ind w:left="2470" w:right="-459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CA338F">
        <w:rPr>
          <w:b/>
          <w:sz w:val="24"/>
        </w:rPr>
        <w:t>Приложение 5</w:t>
      </w:r>
    </w:p>
    <w:p w:rsidR="00634DDE" w:rsidRDefault="00634DDE" w:rsidP="00634DDE">
      <w:pPr>
        <w:spacing w:line="275" w:lineRule="exact"/>
        <w:ind w:left="2470" w:right="-459"/>
        <w:jc w:val="right"/>
        <w:rPr>
          <w:b/>
          <w:sz w:val="24"/>
        </w:rPr>
      </w:pPr>
    </w:p>
    <w:p w:rsidR="006A49D7" w:rsidRDefault="00CA338F">
      <w:pPr>
        <w:spacing w:line="275" w:lineRule="exact"/>
        <w:ind w:left="2470" w:right="1903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6A49D7" w:rsidRDefault="00CA338F">
      <w:pPr>
        <w:spacing w:line="252" w:lineRule="exact"/>
        <w:ind w:right="2814"/>
        <w:jc w:val="center"/>
      </w:pPr>
      <w:r>
        <w:t>Уважаемые</w:t>
      </w:r>
      <w:r>
        <w:rPr>
          <w:spacing w:val="-9"/>
        </w:rPr>
        <w:t xml:space="preserve"> </w:t>
      </w:r>
      <w:r>
        <w:t>коллеги,</w:t>
      </w:r>
      <w:r>
        <w:rPr>
          <w:spacing w:val="-4"/>
        </w:rPr>
        <w:t xml:space="preserve"> </w:t>
      </w:r>
      <w:r>
        <w:t>ответьте,</w:t>
      </w:r>
      <w:r>
        <w:rPr>
          <w:spacing w:val="-5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Анкеты</w:t>
      </w:r>
    </w:p>
    <w:p w:rsidR="006A49D7" w:rsidRDefault="006A49D7">
      <w:pPr>
        <w:pStyle w:val="a4"/>
        <w:spacing w:before="1"/>
        <w:ind w:left="0"/>
        <w:rPr>
          <w:sz w:val="22"/>
        </w:rPr>
      </w:pPr>
    </w:p>
    <w:p w:rsidR="006A49D7" w:rsidRDefault="00CA338F">
      <w:pPr>
        <w:tabs>
          <w:tab w:val="left" w:pos="9279"/>
        </w:tabs>
        <w:ind w:left="994"/>
      </w:pPr>
      <w:r>
        <w:rPr>
          <w:b/>
          <w:spacing w:val="-2"/>
        </w:rPr>
        <w:t>Ф.И.О</w:t>
      </w:r>
      <w:r>
        <w:rPr>
          <w:u w:val="single"/>
        </w:rPr>
        <w:tab/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ind w:left="994"/>
      </w:pPr>
      <w:r>
        <w:rPr>
          <w:b/>
        </w:rPr>
        <w:t>Должность:</w:t>
      </w:r>
      <w:r>
        <w:rPr>
          <w:b/>
          <w:spacing w:val="-5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вожатый</w:t>
      </w:r>
    </w:p>
    <w:p w:rsidR="006A49D7" w:rsidRDefault="006A49D7">
      <w:pPr>
        <w:pStyle w:val="a4"/>
        <w:spacing w:before="1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8"/>
        </w:numPr>
        <w:tabs>
          <w:tab w:val="left" w:pos="1232"/>
        </w:tabs>
        <w:ind w:left="1232" w:hanging="238"/>
      </w:pPr>
      <w:r>
        <w:t>Оправдались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6A49D7" w:rsidRDefault="001970E4">
      <w:pPr>
        <w:pStyle w:val="a4"/>
        <w:spacing w:before="5"/>
        <w:ind w:left="0"/>
        <w:rPr>
          <w:sz w:val="19"/>
        </w:rPr>
      </w:pPr>
      <w:r>
        <w:rPr>
          <w:sz w:val="19"/>
        </w:rPr>
        <w:pict>
          <v:shape id="Graphic 30" o:spid="_x0000_s1029" style="position:absolute;margin-left:85.1pt;margin-top:12.4pt;width:417.95pt;height:.1pt;z-index:-251647488;mso-position-horizontal-relative:page" coordsize="5307965,1" o:spt="100" o:gfxdata="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7009tMAAAAKAQAADwAAAAAAAAAB&#10;ACAAAAAiAAAAZHJzL2Rvd25yZXYueG1sUEsBAhQAFAAAAAgAh07iQIFKHzUVAgAAfAQAAA4AAAAA&#10;AAAAAQAgAAAAIgEAAGRycy9lMm9Eb2MueG1sUEsFBgAAAAAGAAYAWQEAAKkFAAAAAA==&#10;" adj="0,,0" path="m,l5307854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8"/>
        </w:numPr>
        <w:tabs>
          <w:tab w:val="left" w:pos="1232"/>
        </w:tabs>
        <w:ind w:left="1232" w:hanging="238"/>
      </w:pPr>
      <w:r>
        <w:t>В</w:t>
      </w:r>
      <w:r>
        <w:rPr>
          <w:spacing w:val="-6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интереснее</w:t>
      </w:r>
      <w:r>
        <w:rPr>
          <w:spacing w:val="-4"/>
        </w:rPr>
        <w:t xml:space="preserve"> </w:t>
      </w:r>
      <w:r>
        <w:rPr>
          <w:spacing w:val="-2"/>
        </w:rPr>
        <w:t>участвовать?</w:t>
      </w:r>
    </w:p>
    <w:p w:rsidR="006A49D7" w:rsidRDefault="001970E4">
      <w:pPr>
        <w:pStyle w:val="a4"/>
        <w:spacing w:before="5"/>
        <w:ind w:left="0"/>
        <w:rPr>
          <w:sz w:val="19"/>
        </w:rPr>
      </w:pPr>
      <w:r>
        <w:rPr>
          <w:sz w:val="19"/>
        </w:rPr>
        <w:pict>
          <v:shape id="Graphic 31" o:spid="_x0000_s1028" style="position:absolute;margin-left:85.1pt;margin-top:12.35pt;width:423.5pt;height:.1pt;z-index:-251646464;mso-position-horizontal-relative:page" coordsize="5378450,1" o:spt="100" o:gfxdata="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YhAy1wAAAAoBAAAPAAAA&#10;AAAAAAEAIAAAACIAAABkcnMvZG93bnJldi54bWxQSwECFAAUAAAACACHTuJAzBWyUhYCAAB8BAAA&#10;DgAAAAAAAAABACAAAAAmAQAAZHJzL2Uyb0RvYy54bWxQSwUGAAAAAAYABgBZAQAArgUAAAAA&#10;" adj="0,,0" path="m,l5377907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8"/>
        </w:numPr>
        <w:tabs>
          <w:tab w:val="left" w:pos="1232"/>
        </w:tabs>
        <w:ind w:left="1232" w:hanging="238"/>
      </w:pPr>
      <w:r>
        <w:t>Удовлетворены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напарниками</w: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tabs>
          <w:tab w:val="left" w:pos="3823"/>
          <w:tab w:val="left" w:pos="7432"/>
        </w:tabs>
        <w:ind w:left="994"/>
      </w:pPr>
      <w:r>
        <w:t xml:space="preserve">да, </w:t>
      </w:r>
      <w:r>
        <w:rPr>
          <w:spacing w:val="-2"/>
        </w:rPr>
        <w:t>полностью</w:t>
      </w:r>
      <w:r>
        <w:tab/>
        <w:t>затрудняюсь</w:t>
      </w:r>
      <w:r>
        <w:rPr>
          <w:spacing w:val="-8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:rsidR="006A49D7" w:rsidRDefault="006A49D7">
      <w:pPr>
        <w:pStyle w:val="a4"/>
        <w:spacing w:before="1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8"/>
        </w:numPr>
        <w:tabs>
          <w:tab w:val="left" w:pos="1232"/>
        </w:tabs>
        <w:ind w:left="1232" w:hanging="238"/>
      </w:pPr>
      <w:r>
        <w:t>удовлетворены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отношениями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воспитанниками?</w:t>
      </w:r>
    </w:p>
    <w:p w:rsidR="006A49D7" w:rsidRDefault="00CA338F">
      <w:pPr>
        <w:tabs>
          <w:tab w:val="left" w:pos="3823"/>
          <w:tab w:val="left" w:pos="7432"/>
        </w:tabs>
        <w:spacing w:before="252"/>
        <w:ind w:left="994"/>
      </w:pPr>
      <w:r>
        <w:t xml:space="preserve">да, </w:t>
      </w:r>
      <w:r>
        <w:rPr>
          <w:spacing w:val="-2"/>
        </w:rPr>
        <w:t>полностью</w:t>
      </w:r>
      <w:r>
        <w:tab/>
        <w:t>затрудняюсь</w:t>
      </w:r>
      <w:r>
        <w:rPr>
          <w:spacing w:val="-8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:rsidR="006A49D7" w:rsidRDefault="006A49D7">
      <w:pPr>
        <w:pStyle w:val="a4"/>
        <w:ind w:left="0"/>
        <w:rPr>
          <w:sz w:val="22"/>
        </w:rPr>
      </w:pPr>
    </w:p>
    <w:p w:rsidR="006A49D7" w:rsidRDefault="00CA338F">
      <w:pPr>
        <w:pStyle w:val="a7"/>
        <w:numPr>
          <w:ilvl w:val="0"/>
          <w:numId w:val="38"/>
        </w:numPr>
        <w:tabs>
          <w:tab w:val="left" w:pos="1232"/>
        </w:tabs>
        <w:ind w:left="1232" w:hanging="238"/>
      </w:pP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понравилось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:rsidR="006A49D7" w:rsidRDefault="001970E4">
      <w:pPr>
        <w:pStyle w:val="a4"/>
        <w:spacing w:before="7"/>
        <w:ind w:left="0"/>
        <w:rPr>
          <w:sz w:val="19"/>
        </w:rPr>
      </w:pPr>
      <w:r>
        <w:rPr>
          <w:sz w:val="19"/>
        </w:rPr>
        <w:pict>
          <v:shape id="Graphic 32" o:spid="_x0000_s1027" style="position:absolute;margin-left:85.1pt;margin-top:12.5pt;width:423.55pt;height:.1pt;z-index:-251645440;mso-position-horizontal-relative:page" coordsize="5379085,1" o:spt="100" o:gfxdata="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zrRyNUAAAAKAQAADwAAAAAA&#10;AAABACAAAAAiAAAAZHJzL2Rvd25yZXYueG1sUEsBAhQAFAAAAAgAh07iQCCPHtMWAgAAfAQAAA4A&#10;AAAAAAAAAQAgAAAAJAEAAGRycy9lMm9Eb2MueG1sUEsFBgAAAAAGAAYAWQEAAKwFAAAAAA==&#10;" adj="0,,0" path="m,l5378707,e" filled="f" strokeweight=".15808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A49D7" w:rsidRDefault="006A49D7">
      <w:pPr>
        <w:pStyle w:val="a4"/>
        <w:ind w:left="0"/>
        <w:rPr>
          <w:sz w:val="22"/>
        </w:rPr>
      </w:pPr>
    </w:p>
    <w:p w:rsidR="006A49D7" w:rsidRPr="008971A9" w:rsidRDefault="00CA338F" w:rsidP="008971A9">
      <w:pPr>
        <w:ind w:left="994"/>
        <w:sectPr w:rsidR="006A49D7" w:rsidRPr="008971A9" w:rsidSect="00634DDE">
          <w:footerReference w:type="default" r:id="rId10"/>
          <w:pgSz w:w="11910" w:h="16840"/>
          <w:pgMar w:top="708" w:right="1562" w:bottom="709" w:left="1100" w:header="0" w:footer="1417" w:gutter="0"/>
          <w:cols w:space="720"/>
          <w:docGrid w:linePitch="299"/>
        </w:sectPr>
      </w:pPr>
      <w:r>
        <w:t>Не</w:t>
      </w:r>
      <w:r>
        <w:rPr>
          <w:spacing w:val="-2"/>
        </w:rPr>
        <w:t xml:space="preserve"> понравилось</w:t>
      </w:r>
      <w:r w:rsidR="008971A9">
        <w:rPr>
          <w:spacing w:val="-2"/>
        </w:rPr>
        <w:t>.</w:t>
      </w:r>
    </w:p>
    <w:p w:rsidR="008971A9" w:rsidRDefault="008971A9" w:rsidP="00634DDE"/>
    <w:sectPr w:rsidR="008971A9" w:rsidSect="006A49D7">
      <w:pgSz w:w="16840" w:h="11910" w:orient="landscape"/>
      <w:pgMar w:top="1100" w:right="708" w:bottom="2480" w:left="1559" w:header="0" w:footer="22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B1" w:rsidRDefault="006B26B1">
      <w:r>
        <w:separator/>
      </w:r>
    </w:p>
  </w:endnote>
  <w:endnote w:type="continuationSeparator" w:id="0">
    <w:p w:rsidR="006B26B1" w:rsidRDefault="006B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D7" w:rsidRDefault="006A49D7">
    <w:pPr>
      <w:pStyle w:val="a4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D7" w:rsidRDefault="00CA338F">
    <w:pPr>
      <w:pStyle w:val="a4"/>
      <w:spacing w:line="14" w:lineRule="auto"/>
      <w:ind w:left="0"/>
      <w:rPr>
        <w:sz w:val="20"/>
      </w:rPr>
    </w:pPr>
    <w:r>
      <w:rPr>
        <w:sz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B1" w:rsidRDefault="006B26B1">
      <w:r>
        <w:separator/>
      </w:r>
    </w:p>
  </w:footnote>
  <w:footnote w:type="continuationSeparator" w:id="0">
    <w:p w:rsidR="006B26B1" w:rsidRDefault="006B2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start w:val="12"/>
      <w:numFmt w:val="decimal"/>
      <w:lvlText w:val="%1."/>
      <w:lvlJc w:val="left"/>
      <w:pPr>
        <w:ind w:left="132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>
      <w:numFmt w:val="bullet"/>
      <w:lvlText w:val="●"/>
      <w:lvlJc w:val="left"/>
      <w:pPr>
        <w:ind w:left="994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>
      <w:numFmt w:val="bullet"/>
      <w:lvlText w:val="-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77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38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4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15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120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16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7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0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18">
    <w:nsid w:val="0E640482"/>
    <w:multiLevelType w:val="multilevel"/>
    <w:tmpl w:val="0E640482"/>
    <w:lvl w:ilvl="0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9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1">
    <w:nsid w:val="25B654F3"/>
    <w:multiLevelType w:val="multilevel"/>
    <w:tmpl w:val="25B654F3"/>
    <w:lvl w:ilvl="0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22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abstractNum w:abstractNumId="23">
    <w:nsid w:val="30D7989C"/>
    <w:multiLevelType w:val="singleLevel"/>
    <w:tmpl w:val="30D7989C"/>
    <w:lvl w:ilvl="0">
      <w:start w:val="1"/>
      <w:numFmt w:val="upperRoman"/>
      <w:suff w:val="space"/>
      <w:lvlText w:val="%1."/>
      <w:lvlJc w:val="left"/>
    </w:lvl>
  </w:abstractNum>
  <w:abstractNum w:abstractNumId="24">
    <w:nsid w:val="39A0D9AC"/>
    <w:multiLevelType w:val="multilevel"/>
    <w:tmpl w:val="39A0D9AC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5">
    <w:nsid w:val="46A08BB8"/>
    <w:multiLevelType w:val="multilevel"/>
    <w:tmpl w:val="46A08BB8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6">
    <w:nsid w:val="4C1BAE26"/>
    <w:multiLevelType w:val="multilevel"/>
    <w:tmpl w:val="4C1BAE26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7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28">
    <w:nsid w:val="4D94DA66"/>
    <w:multiLevelType w:val="multilevel"/>
    <w:tmpl w:val="4D94DA66"/>
    <w:lvl w:ilvl="0">
      <w:start w:val="2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9">
    <w:nsid w:val="58765686"/>
    <w:multiLevelType w:val="multilevel"/>
    <w:tmpl w:val="58765686"/>
    <w:lvl w:ilvl="0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30">
    <w:nsid w:val="59ADCABA"/>
    <w:multiLevelType w:val="multilevel"/>
    <w:tmpl w:val="59ADCABA"/>
    <w:lvl w:ilvl="0">
      <w:numFmt w:val="bullet"/>
      <w:lvlText w:val="-"/>
      <w:lvlJc w:val="left"/>
      <w:pPr>
        <w:ind w:left="99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31">
    <w:nsid w:val="5A241D34"/>
    <w:multiLevelType w:val="multilevel"/>
    <w:tmpl w:val="5A241D34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32">
    <w:nsid w:val="60382F6E"/>
    <w:multiLevelType w:val="multilevel"/>
    <w:tmpl w:val="60382F6E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3">
    <w:nsid w:val="629F7852"/>
    <w:multiLevelType w:val="multilevel"/>
    <w:tmpl w:val="629F7852"/>
    <w:lvl w:ilvl="0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34">
    <w:nsid w:val="72183CF9"/>
    <w:multiLevelType w:val="multilevel"/>
    <w:tmpl w:val="72183CF9"/>
    <w:lvl w:ilvl="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5">
    <w:nsid w:val="77ECEA79"/>
    <w:multiLevelType w:val="multilevel"/>
    <w:tmpl w:val="77ECEA79"/>
    <w:lvl w:ilvl="0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36">
    <w:nsid w:val="7C246926"/>
    <w:multiLevelType w:val="multilevel"/>
    <w:tmpl w:val="7C246926"/>
    <w:lvl w:ilvl="0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37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2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75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22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30"/>
  </w:num>
  <w:num w:numId="5">
    <w:abstractNumId w:val="8"/>
  </w:num>
  <w:num w:numId="6">
    <w:abstractNumId w:val="6"/>
  </w:num>
  <w:num w:numId="7">
    <w:abstractNumId w:val="17"/>
  </w:num>
  <w:num w:numId="8">
    <w:abstractNumId w:val="21"/>
  </w:num>
  <w:num w:numId="9">
    <w:abstractNumId w:val="34"/>
  </w:num>
  <w:num w:numId="10">
    <w:abstractNumId w:val="16"/>
  </w:num>
  <w:num w:numId="11">
    <w:abstractNumId w:val="2"/>
  </w:num>
  <w:num w:numId="12">
    <w:abstractNumId w:val="22"/>
  </w:num>
  <w:num w:numId="13">
    <w:abstractNumId w:val="31"/>
  </w:num>
  <w:num w:numId="14">
    <w:abstractNumId w:val="9"/>
  </w:num>
  <w:num w:numId="15">
    <w:abstractNumId w:val="27"/>
  </w:num>
  <w:num w:numId="16">
    <w:abstractNumId w:val="13"/>
  </w:num>
  <w:num w:numId="17">
    <w:abstractNumId w:val="20"/>
  </w:num>
  <w:num w:numId="18">
    <w:abstractNumId w:val="12"/>
  </w:num>
  <w:num w:numId="19">
    <w:abstractNumId w:val="11"/>
  </w:num>
  <w:num w:numId="20">
    <w:abstractNumId w:val="4"/>
  </w:num>
  <w:num w:numId="21">
    <w:abstractNumId w:val="26"/>
  </w:num>
  <w:num w:numId="22">
    <w:abstractNumId w:val="32"/>
  </w:num>
  <w:num w:numId="23">
    <w:abstractNumId w:val="18"/>
  </w:num>
  <w:num w:numId="24">
    <w:abstractNumId w:val="25"/>
  </w:num>
  <w:num w:numId="25">
    <w:abstractNumId w:val="5"/>
  </w:num>
  <w:num w:numId="26">
    <w:abstractNumId w:val="36"/>
  </w:num>
  <w:num w:numId="27">
    <w:abstractNumId w:val="35"/>
  </w:num>
  <w:num w:numId="28">
    <w:abstractNumId w:val="7"/>
  </w:num>
  <w:num w:numId="29">
    <w:abstractNumId w:val="33"/>
  </w:num>
  <w:num w:numId="30">
    <w:abstractNumId w:val="3"/>
  </w:num>
  <w:num w:numId="31">
    <w:abstractNumId w:val="24"/>
  </w:num>
  <w:num w:numId="32">
    <w:abstractNumId w:val="1"/>
  </w:num>
  <w:num w:numId="33">
    <w:abstractNumId w:val="29"/>
  </w:num>
  <w:num w:numId="34">
    <w:abstractNumId w:val="37"/>
  </w:num>
  <w:num w:numId="35">
    <w:abstractNumId w:val="0"/>
  </w:num>
  <w:num w:numId="36">
    <w:abstractNumId w:val="19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</w:compat>
  <w:rsids>
    <w:rsidRoot w:val="006A49D7"/>
    <w:rsid w:val="001970E4"/>
    <w:rsid w:val="00634DDE"/>
    <w:rsid w:val="006A49D7"/>
    <w:rsid w:val="006B26B1"/>
    <w:rsid w:val="008971A9"/>
    <w:rsid w:val="00B2107A"/>
    <w:rsid w:val="00BB6CFC"/>
    <w:rsid w:val="00CA338F"/>
    <w:rsid w:val="00FA7931"/>
    <w:rsid w:val="2E1C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A49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A49D7"/>
    <w:pPr>
      <w:spacing w:before="3"/>
      <w:ind w:left="140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6A49D7"/>
    <w:pPr>
      <w:ind w:left="17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6A49D7"/>
    <w:pPr>
      <w:ind w:left="184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49D7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6A49D7"/>
    <w:pPr>
      <w:ind w:left="994"/>
    </w:pPr>
    <w:rPr>
      <w:sz w:val="24"/>
      <w:szCs w:val="24"/>
    </w:rPr>
  </w:style>
  <w:style w:type="paragraph" w:styleId="a5">
    <w:name w:val="Title"/>
    <w:basedOn w:val="a"/>
    <w:uiPriority w:val="1"/>
    <w:qFormat/>
    <w:rsid w:val="006A49D7"/>
    <w:pPr>
      <w:spacing w:before="12"/>
    </w:pPr>
    <w:rPr>
      <w:rFonts w:ascii="Trebuchet MS" w:eastAsia="Trebuchet MS" w:hAnsi="Trebuchet MS" w:cs="Trebuchet MS"/>
      <w:sz w:val="63"/>
      <w:szCs w:val="63"/>
    </w:rPr>
  </w:style>
  <w:style w:type="paragraph" w:styleId="a6">
    <w:name w:val="Normal (Web)"/>
    <w:rsid w:val="006A49D7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6A4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6A49D7"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rsid w:val="006A49D7"/>
  </w:style>
  <w:style w:type="paragraph" w:styleId="a8">
    <w:name w:val="footer"/>
    <w:basedOn w:val="a"/>
    <w:link w:val="a9"/>
    <w:rsid w:val="00B21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107A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BB6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B6CF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49</Pages>
  <Words>13677</Words>
  <Characters>77962</Characters>
  <Application>Microsoft Office Word</Application>
  <DocSecurity>0</DocSecurity>
  <Lines>649</Lines>
  <Paragraphs>182</Paragraphs>
  <ScaleCrop>false</ScaleCrop>
  <Company/>
  <LinksUpToDate>false</LinksUpToDate>
  <CharactersWithSpaces>91457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5</cp:lastModifiedBy>
  <cp:revision>6</cp:revision>
  <dcterms:created xsi:type="dcterms:W3CDTF">2025-05-21T16:25:00Z</dcterms:created>
  <dcterms:modified xsi:type="dcterms:W3CDTF">2025-05-23T03:22:00Z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1049-12.2.0.21179</vt:lpwstr>
  </property>
  <property fmtid="{D5CDD505-2E9C-101B-9397-08002B2CF9AE}" pid="7" name="ICV">
    <vt:lpwstr>EB7C6A95DBB2491F94843E05478B546D_13</vt:lpwstr>
  </property>
</Properties>
</file>